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948" w:rsidRPr="008E58E5" w:rsidRDefault="006D75F2" w:rsidP="004C2CD8">
      <w:pPr>
        <w:spacing w:after="80" w:line="269" w:lineRule="auto"/>
        <w:rPr>
          <w:rFonts w:asciiTheme="minorEastAsia" w:eastAsiaTheme="minorEastAsia" w:hAnsiTheme="minorEastAsia"/>
        </w:rPr>
      </w:pPr>
      <w:r>
        <w:rPr>
          <w:noProof/>
          <w:lang w:eastAsia="ja-JP"/>
        </w:rPr>
        <mc:AlternateContent>
          <mc:Choice Requires="wps">
            <w:drawing>
              <wp:anchor distT="0" distB="0" distL="114300" distR="114300" simplePos="0" relativeHeight="251659264" behindDoc="0" locked="0" layoutInCell="1" allowOverlap="1" wp14:anchorId="201C0613" wp14:editId="6E21CB3C">
                <wp:simplePos x="0" y="0"/>
                <wp:positionH relativeFrom="column">
                  <wp:posOffset>1808328</wp:posOffset>
                </wp:positionH>
                <wp:positionV relativeFrom="paragraph">
                  <wp:posOffset>-116641</wp:posOffset>
                </wp:positionV>
                <wp:extent cx="2558955" cy="348017"/>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558955" cy="348017"/>
                        </a:xfrm>
                        <a:prstGeom prst="rect">
                          <a:avLst/>
                        </a:prstGeom>
                        <a:noFill/>
                        <a:ln>
                          <a:noFill/>
                        </a:ln>
                        <a:effectLst/>
                      </wps:spPr>
                      <wps:txbx>
                        <w:txbxContent>
                          <w:p w:rsidR="006D75F2" w:rsidRPr="006D75F2" w:rsidRDefault="006D75F2" w:rsidP="006D75F2">
                            <w:pPr>
                              <w:spacing w:after="80" w:line="269" w:lineRule="auto"/>
                              <w:jc w:val="center"/>
                              <w:rPr>
                                <w:rFonts w:asciiTheme="minorEastAsia" w:eastAsiaTheme="minorEastAsia" w:hAnsiTheme="minorEastAsia"/>
                                <w:color w:val="000000" w:themeColor="text1"/>
                                <w:sz w:val="40"/>
                                <w:szCs w:val="40"/>
                                <w:lang w:eastAsia="ja-JP"/>
                                <w14:textOutline w14:w="0" w14:cap="flat" w14:cmpd="sng" w14:algn="ctr">
                                  <w14:noFill/>
                                  <w14:prstDash w14:val="solid"/>
                                  <w14:round/>
                                </w14:textOutline>
                              </w:rPr>
                            </w:pPr>
                            <w:r w:rsidRPr="006D75F2">
                              <w:rPr>
                                <w:rFonts w:asciiTheme="minorEastAsia" w:eastAsiaTheme="minorEastAsia" w:hAnsiTheme="minorEastAsia" w:hint="eastAsia"/>
                                <w:color w:val="000000" w:themeColor="text1"/>
                                <w:sz w:val="40"/>
                                <w:szCs w:val="40"/>
                                <w:lang w:eastAsia="ja-JP"/>
                                <w14:textOutline w14:w="0" w14:cap="flat" w14:cmpd="sng" w14:algn="ctr">
                                  <w14:noFill/>
                                  <w14:prstDash w14:val="solid"/>
                                  <w14:round/>
                                </w14:textOutline>
                              </w:rPr>
                              <w:t>【記</w:t>
                            </w:r>
                            <w:r w:rsidR="005D5A63">
                              <w:rPr>
                                <w:rFonts w:asciiTheme="minorEastAsia" w:eastAsiaTheme="minorEastAsia" w:hAnsiTheme="minorEastAsia" w:hint="eastAsia"/>
                                <w:color w:val="000000" w:themeColor="text1"/>
                                <w:sz w:val="40"/>
                                <w:szCs w:val="40"/>
                                <w:lang w:eastAsia="ja-JP"/>
                                <w14:textOutline w14:w="0" w14:cap="flat" w14:cmpd="sng" w14:algn="ctr">
                                  <w14:noFill/>
                                  <w14:prstDash w14:val="solid"/>
                                  <w14:round/>
                                </w14:textOutline>
                              </w:rPr>
                              <w:t>入</w:t>
                            </w:r>
                            <w:r w:rsidRPr="006D75F2">
                              <w:rPr>
                                <w:rFonts w:asciiTheme="minorEastAsia" w:eastAsiaTheme="minorEastAsia" w:hAnsiTheme="minorEastAsia" w:hint="eastAsia"/>
                                <w:color w:val="000000" w:themeColor="text1"/>
                                <w:sz w:val="40"/>
                                <w:szCs w:val="40"/>
                                <w:lang w:eastAsia="ja-JP"/>
                                <w14:textOutline w14:w="0" w14:cap="flat" w14:cmpd="sng" w14:algn="ctr">
                                  <w14:noFill/>
                                  <w14:prstDash w14:val="solid"/>
                                  <w14:round/>
                                </w14:textOutline>
                              </w:rPr>
                              <w:t>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1C0613" id="_x0000_t202" coordsize="21600,21600" o:spt="202" path="m,l,21600r21600,l21600,xe">
                <v:stroke joinstyle="miter"/>
                <v:path gradientshapeok="t" o:connecttype="rect"/>
              </v:shapetype>
              <v:shape id="テキスト ボックス 1" o:spid="_x0000_s1026" type="#_x0000_t202" style="position:absolute;margin-left:142.4pt;margin-top:-9.2pt;width:201.5pt;height:2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" filled="f" stroked="f">
                <v:textbox inset="5.85pt,.7pt,5.85pt,.7pt">
                  <w:txbxContent>
                    <w:p w:rsidR="006D75F2" w:rsidRPr="006D75F2" w:rsidRDefault="006D75F2" w:rsidP="006D75F2">
                      <w:pPr>
                        <w:spacing w:after="80" w:line="269" w:lineRule="auto"/>
                        <w:jc w:val="center"/>
                        <w:rPr>
                          <w:rFonts w:asciiTheme="minorEastAsia" w:eastAsiaTheme="minorEastAsia" w:hAnsiTheme="minorEastAsia"/>
                          <w:color w:val="000000" w:themeColor="text1"/>
                          <w:sz w:val="40"/>
                          <w:szCs w:val="40"/>
                          <w:lang w:eastAsia="ja-JP"/>
                          <w14:textOutline w14:w="0" w14:cap="flat" w14:cmpd="sng" w14:algn="ctr">
                            <w14:noFill/>
                            <w14:prstDash w14:val="solid"/>
                            <w14:round/>
                          </w14:textOutline>
                        </w:rPr>
                      </w:pPr>
                      <w:r w:rsidRPr="006D75F2">
                        <w:rPr>
                          <w:rFonts w:asciiTheme="minorEastAsia" w:eastAsiaTheme="minorEastAsia" w:hAnsiTheme="minorEastAsia" w:hint="eastAsia"/>
                          <w:color w:val="000000" w:themeColor="text1"/>
                          <w:sz w:val="40"/>
                          <w:szCs w:val="40"/>
                          <w:lang w:eastAsia="ja-JP"/>
                          <w14:textOutline w14:w="0" w14:cap="flat" w14:cmpd="sng" w14:algn="ctr">
                            <w14:noFill/>
                            <w14:prstDash w14:val="solid"/>
                            <w14:round/>
                          </w14:textOutline>
                        </w:rPr>
                        <w:t>【記</w:t>
                      </w:r>
                      <w:r w:rsidR="005D5A63">
                        <w:rPr>
                          <w:rFonts w:asciiTheme="minorEastAsia" w:eastAsiaTheme="minorEastAsia" w:hAnsiTheme="minorEastAsia" w:hint="eastAsia"/>
                          <w:color w:val="000000" w:themeColor="text1"/>
                          <w:sz w:val="40"/>
                          <w:szCs w:val="40"/>
                          <w:lang w:eastAsia="ja-JP"/>
                          <w14:textOutline w14:w="0" w14:cap="flat" w14:cmpd="sng" w14:algn="ctr">
                            <w14:noFill/>
                            <w14:prstDash w14:val="solid"/>
                            <w14:round/>
                          </w14:textOutline>
                        </w:rPr>
                        <w:t>入</w:t>
                      </w:r>
                      <w:r w:rsidRPr="006D75F2">
                        <w:rPr>
                          <w:rFonts w:asciiTheme="minorEastAsia" w:eastAsiaTheme="minorEastAsia" w:hAnsiTheme="minorEastAsia" w:hint="eastAsia"/>
                          <w:color w:val="000000" w:themeColor="text1"/>
                          <w:sz w:val="40"/>
                          <w:szCs w:val="40"/>
                          <w:lang w:eastAsia="ja-JP"/>
                          <w14:textOutline w14:w="0" w14:cap="flat" w14:cmpd="sng" w14:algn="ctr">
                            <w14:noFill/>
                            <w14:prstDash w14:val="solid"/>
                            <w14:round/>
                          </w14:textOutline>
                        </w:rPr>
                        <w:t>例】</w:t>
                      </w:r>
                    </w:p>
                  </w:txbxContent>
                </v:textbox>
              </v:shape>
            </w:pict>
          </mc:Fallback>
        </mc:AlternateContent>
      </w:r>
      <w:r w:rsidR="00EB70DD" w:rsidRPr="008E58E5">
        <w:rPr>
          <w:rFonts w:asciiTheme="minorEastAsia" w:eastAsiaTheme="minorEastAsia" w:hAnsiTheme="minorEastAsia"/>
        </w:rPr>
        <w:t>別記様式第１号（第５関係）</w:t>
      </w:r>
    </w:p>
    <w:p w:rsidR="00854948" w:rsidRPr="008E58E5" w:rsidRDefault="00EB70DD">
      <w:pPr>
        <w:spacing w:after="160" w:line="269" w:lineRule="auto"/>
        <w:jc w:val="center"/>
        <w:rPr>
          <w:rFonts w:asciiTheme="minorEastAsia" w:eastAsiaTheme="minorEastAsia" w:hAnsiTheme="minorEastAsia"/>
        </w:rPr>
      </w:pPr>
      <w:r w:rsidRPr="008E58E5">
        <w:rPr>
          <w:rFonts w:asciiTheme="minorEastAsia" w:eastAsiaTheme="minorEastAsia" w:hAnsiTheme="minorEastAsia"/>
          <w:b/>
          <w:color w:val="1F3B5B"/>
          <w:sz w:val="30"/>
        </w:rPr>
        <w:t>高知市技能功労者表彰推薦書</w:t>
      </w:r>
    </w:p>
    <w:p w:rsidR="00854948" w:rsidRPr="008E58E5" w:rsidRDefault="00EB70DD">
      <w:pPr>
        <w:spacing w:after="80" w:line="269" w:lineRule="auto"/>
        <w:jc w:val="right"/>
        <w:rPr>
          <w:rFonts w:asciiTheme="minorEastAsia" w:eastAsiaTheme="minorEastAsia" w:hAnsiTheme="minorEastAsia"/>
        </w:rPr>
      </w:pPr>
      <w:r w:rsidRPr="008E58E5">
        <w:rPr>
          <w:rFonts w:asciiTheme="minorEastAsia" w:eastAsiaTheme="minorEastAsia" w:hAnsiTheme="minorEastAsia"/>
        </w:rPr>
        <w:t>令和</w:t>
      </w:r>
      <w:r w:rsidR="006D75F2">
        <w:rPr>
          <w:rFonts w:asciiTheme="minorEastAsia" w:eastAsiaTheme="minorEastAsia" w:hAnsiTheme="minorEastAsia"/>
        </w:rPr>
        <w:t>８</w:t>
      </w:r>
      <w:r w:rsidRPr="008E58E5">
        <w:rPr>
          <w:rFonts w:asciiTheme="minorEastAsia" w:eastAsiaTheme="minorEastAsia" w:hAnsiTheme="minorEastAsia"/>
        </w:rPr>
        <w:t>年</w:t>
      </w:r>
      <w:r w:rsidR="006D75F2">
        <w:rPr>
          <w:rFonts w:asciiTheme="minorEastAsia" w:eastAsiaTheme="minorEastAsia" w:hAnsiTheme="minorEastAsia"/>
        </w:rPr>
        <w:t>７</w:t>
      </w:r>
      <w:r w:rsidRPr="008E58E5">
        <w:rPr>
          <w:rFonts w:asciiTheme="minorEastAsia" w:eastAsiaTheme="minorEastAsia" w:hAnsiTheme="minorEastAsia"/>
        </w:rPr>
        <w:t>月</w:t>
      </w:r>
      <w:r w:rsidR="006D75F2">
        <w:rPr>
          <w:rFonts w:asciiTheme="minorEastAsia" w:eastAsiaTheme="minorEastAsia" w:hAnsiTheme="minorEastAsia"/>
        </w:rPr>
        <w:t>１</w:t>
      </w:r>
      <w:r w:rsidRPr="008E58E5">
        <w:rPr>
          <w:rFonts w:asciiTheme="minorEastAsia" w:eastAsiaTheme="minorEastAsia" w:hAnsiTheme="minorEastAsia"/>
        </w:rPr>
        <w:t>日</w:t>
      </w:r>
    </w:p>
    <w:p w:rsidR="00854948" w:rsidRPr="008E58E5" w:rsidRDefault="00EB70DD">
      <w:pPr>
        <w:spacing w:after="100" w:line="269" w:lineRule="auto"/>
        <w:rPr>
          <w:rFonts w:asciiTheme="minorEastAsia" w:eastAsiaTheme="minorEastAsia" w:hAnsiTheme="minorEastAsia"/>
        </w:rPr>
      </w:pPr>
      <w:r w:rsidRPr="008E58E5">
        <w:rPr>
          <w:rFonts w:asciiTheme="minorEastAsia" w:eastAsiaTheme="minorEastAsia" w:hAnsiTheme="minorEastAsia"/>
        </w:rPr>
        <w:t>高知市長　様</w:t>
      </w:r>
    </w:p>
    <w:p w:rsidR="00854948" w:rsidRPr="008E58E5" w:rsidRDefault="00EB70DD">
      <w:pPr>
        <w:spacing w:after="60" w:line="269" w:lineRule="auto"/>
        <w:rPr>
          <w:rFonts w:asciiTheme="minorEastAsia" w:eastAsiaTheme="minorEastAsia" w:hAnsiTheme="minorEastAsia"/>
        </w:rPr>
      </w:pPr>
      <w:r w:rsidRPr="008E58E5">
        <w:rPr>
          <w:rFonts w:asciiTheme="minorEastAsia" w:eastAsiaTheme="minorEastAsia" w:hAnsiTheme="minorEastAsia"/>
          <w:b/>
          <w:color w:val="1F3B5B"/>
          <w:sz w:val="21"/>
        </w:rPr>
        <w:t>推薦者</w:t>
      </w:r>
    </w:p>
    <w:tbl>
      <w:tblPr>
        <w:tblW w:w="0" w:type="auto"/>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ayout w:type="fixed"/>
        <w:tblLook w:val="04A0" w:firstRow="1" w:lastRow="0" w:firstColumn="1" w:lastColumn="0" w:noHBand="0" w:noVBand="1"/>
      </w:tblPr>
      <w:tblGrid>
        <w:gridCol w:w="1454"/>
        <w:gridCol w:w="3515"/>
        <w:gridCol w:w="1587"/>
        <w:gridCol w:w="3217"/>
      </w:tblGrid>
      <w:tr w:rsidR="004C2CD8" w:rsidRPr="008E58E5" w:rsidTr="000A2D2D">
        <w:trPr>
          <w:trHeight w:val="78"/>
          <w:jc w:val="center"/>
        </w:trPr>
        <w:tc>
          <w:tcPr>
            <w:tcW w:w="1454"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4C2CD8" w:rsidRPr="008E58E5" w:rsidRDefault="004C2CD8" w:rsidP="000A2D2D">
            <w:pPr>
              <w:spacing w:after="0" w:line="200" w:lineRule="exact"/>
              <w:jc w:val="center"/>
              <w:rPr>
                <w:rFonts w:asciiTheme="minorEastAsia" w:eastAsiaTheme="minorEastAsia" w:hAnsiTheme="minorEastAsia"/>
              </w:rPr>
            </w:pPr>
            <w:r w:rsidRPr="008E58E5">
              <w:rPr>
                <w:rFonts w:asciiTheme="minorEastAsia" w:eastAsiaTheme="minorEastAsia" w:hAnsiTheme="minorEastAsia" w:cs="ＭＳ 明朝"/>
                <w:b/>
              </w:rPr>
              <w:t>団体名称</w:t>
            </w:r>
          </w:p>
        </w:tc>
        <w:tc>
          <w:tcPr>
            <w:tcW w:w="8319" w:type="dxa"/>
            <w:gridSpan w:val="3"/>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4C2CD8" w:rsidRPr="008E58E5" w:rsidRDefault="004C2CD8" w:rsidP="000A2D2D">
            <w:pPr>
              <w:spacing w:after="0" w:line="200" w:lineRule="exact"/>
              <w:rPr>
                <w:rFonts w:asciiTheme="minorEastAsia" w:eastAsiaTheme="minorEastAsia" w:hAnsiTheme="minorEastAsia"/>
              </w:rPr>
            </w:pPr>
            <w:r w:rsidRPr="008E58E5">
              <w:rPr>
                <w:rFonts w:asciiTheme="minorEastAsia" w:eastAsiaTheme="minorEastAsia" w:hAnsiTheme="minorEastAsia"/>
              </w:rPr>
              <w:t xml:space="preserve">　</w:t>
            </w:r>
            <w:r w:rsidR="006D75F2" w:rsidRPr="006D75F2">
              <w:rPr>
                <w:rFonts w:asciiTheme="minorEastAsia" w:eastAsiaTheme="minorEastAsia" w:hAnsiTheme="minorEastAsia" w:hint="eastAsia"/>
              </w:rPr>
              <w:t>高知県</w:t>
            </w:r>
            <w:r w:rsidR="006D75F2">
              <w:rPr>
                <w:rFonts w:asciiTheme="minorEastAsia" w:eastAsiaTheme="minorEastAsia" w:hAnsiTheme="minorEastAsia" w:hint="eastAsia"/>
              </w:rPr>
              <w:t>〇〇</w:t>
            </w:r>
            <w:r w:rsidR="006D75F2" w:rsidRPr="006D75F2">
              <w:rPr>
                <w:rFonts w:asciiTheme="minorEastAsia" w:eastAsiaTheme="minorEastAsia" w:hAnsiTheme="minorEastAsia" w:hint="eastAsia"/>
              </w:rPr>
              <w:t>料理技術振興協会</w:t>
            </w:r>
          </w:p>
        </w:tc>
      </w:tr>
      <w:tr w:rsidR="00AF334A" w:rsidRPr="008E58E5" w:rsidTr="00BF1276">
        <w:trPr>
          <w:jc w:val="center"/>
        </w:trPr>
        <w:tc>
          <w:tcPr>
            <w:tcW w:w="1454"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AF334A" w:rsidRPr="008E58E5" w:rsidRDefault="00AF334A" w:rsidP="000A2D2D">
            <w:pPr>
              <w:spacing w:after="0" w:line="200" w:lineRule="exact"/>
              <w:jc w:val="center"/>
              <w:rPr>
                <w:rFonts w:asciiTheme="minorEastAsia" w:eastAsiaTheme="minorEastAsia" w:hAnsiTheme="minorEastAsia"/>
                <w:b/>
              </w:rPr>
            </w:pPr>
            <w:r w:rsidRPr="000C7016">
              <w:rPr>
                <w:rFonts w:asciiTheme="minorEastAsia" w:eastAsiaTheme="minorEastAsia" w:hAnsiTheme="minorEastAsia"/>
                <w:b/>
                <w:w w:val="82"/>
                <w:fitText w:val="1307" w:id="-472652288"/>
              </w:rPr>
              <w:t>代表者職・氏</w:t>
            </w:r>
            <w:r w:rsidRPr="000C7016">
              <w:rPr>
                <w:rFonts w:asciiTheme="minorEastAsia" w:eastAsiaTheme="minorEastAsia" w:hAnsiTheme="minorEastAsia"/>
                <w:b/>
                <w:spacing w:val="150"/>
                <w:w w:val="82"/>
                <w:fitText w:val="1307" w:id="-472652288"/>
              </w:rPr>
              <w:t>名</w:t>
            </w:r>
          </w:p>
        </w:tc>
        <w:tc>
          <w:tcPr>
            <w:tcW w:w="8319" w:type="dxa"/>
            <w:gridSpan w:val="3"/>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AF334A" w:rsidRPr="008E58E5" w:rsidRDefault="00AF334A" w:rsidP="000A2D2D">
            <w:pPr>
              <w:spacing w:after="0" w:line="200" w:lineRule="exact"/>
              <w:rPr>
                <w:rFonts w:asciiTheme="minorEastAsia" w:eastAsiaTheme="minorEastAsia" w:hAnsiTheme="minorEastAsia"/>
              </w:rPr>
            </w:pPr>
            <w:r w:rsidRPr="008E58E5">
              <w:rPr>
                <w:rFonts w:asciiTheme="minorEastAsia" w:eastAsiaTheme="minorEastAsia" w:hAnsiTheme="minorEastAsia"/>
              </w:rPr>
              <w:t xml:space="preserve">　</w:t>
            </w:r>
            <w:r w:rsidR="006D75F2">
              <w:rPr>
                <w:rFonts w:asciiTheme="minorEastAsia" w:eastAsiaTheme="minorEastAsia" w:hAnsiTheme="minorEastAsia"/>
              </w:rPr>
              <w:t>会長　　桂　浜太郎</w:t>
            </w:r>
            <w:r w:rsidRPr="008E58E5">
              <w:rPr>
                <w:rFonts w:asciiTheme="minorEastAsia" w:eastAsiaTheme="minorEastAsia" w:hAnsiTheme="minorEastAsia"/>
              </w:rPr>
              <w:t xml:space="preserve">　　　　　　　　　　　　（担当者）</w:t>
            </w:r>
            <w:r w:rsidR="006D75F2">
              <w:rPr>
                <w:rFonts w:asciiTheme="minorEastAsia" w:eastAsiaTheme="minorEastAsia" w:hAnsiTheme="minorEastAsia"/>
              </w:rPr>
              <w:t xml:space="preserve">　</w:t>
            </w:r>
            <w:r w:rsidR="006D75F2" w:rsidRPr="006D75F2">
              <w:rPr>
                <w:rFonts w:asciiTheme="minorEastAsia" w:eastAsiaTheme="minorEastAsia" w:hAnsiTheme="minorEastAsia" w:hint="eastAsia"/>
              </w:rPr>
              <w:t>桂　浜太郎</w:t>
            </w:r>
          </w:p>
        </w:tc>
      </w:tr>
      <w:tr w:rsidR="00AF334A" w:rsidRPr="008E58E5" w:rsidTr="00BF1276">
        <w:trPr>
          <w:jc w:val="center"/>
        </w:trPr>
        <w:tc>
          <w:tcPr>
            <w:tcW w:w="1454"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AF334A" w:rsidRPr="008E58E5" w:rsidRDefault="00AF334A" w:rsidP="000A2D2D">
            <w:pPr>
              <w:spacing w:after="0" w:line="200" w:lineRule="exact"/>
              <w:jc w:val="center"/>
              <w:rPr>
                <w:rFonts w:asciiTheme="minorEastAsia" w:eastAsiaTheme="minorEastAsia" w:hAnsiTheme="minorEastAsia"/>
                <w:b/>
              </w:rPr>
            </w:pPr>
            <w:r w:rsidRPr="008E58E5">
              <w:rPr>
                <w:rFonts w:asciiTheme="minorEastAsia" w:eastAsiaTheme="minorEastAsia" w:hAnsiTheme="minorEastAsia"/>
                <w:b/>
              </w:rPr>
              <w:t>住所</w:t>
            </w:r>
          </w:p>
        </w:tc>
        <w:tc>
          <w:tcPr>
            <w:tcW w:w="8319" w:type="dxa"/>
            <w:gridSpan w:val="3"/>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914E00" w:rsidRPr="00914E00" w:rsidRDefault="00914E00" w:rsidP="000A2D2D">
            <w:pPr>
              <w:spacing w:after="0" w:line="200" w:lineRule="exact"/>
              <w:ind w:firstLineChars="100" w:firstLine="200"/>
              <w:rPr>
                <w:rFonts w:asciiTheme="minorEastAsia" w:eastAsiaTheme="minorEastAsia" w:hAnsiTheme="minorEastAsia"/>
              </w:rPr>
            </w:pPr>
            <w:r w:rsidRPr="00914E00">
              <w:rPr>
                <w:rFonts w:asciiTheme="minorEastAsia" w:eastAsiaTheme="minorEastAsia" w:hAnsiTheme="minorEastAsia" w:cs="ＭＳ 明朝"/>
              </w:rPr>
              <w:t>〒</w:t>
            </w:r>
            <w:r w:rsidRPr="00914E00">
              <w:rPr>
                <w:rFonts w:asciiTheme="minorEastAsia" w:eastAsiaTheme="minorEastAsia" w:hAnsiTheme="minorEastAsia"/>
              </w:rPr>
              <w:t>780-</w:t>
            </w:r>
            <w:r w:rsidR="00572ECE">
              <w:rPr>
                <w:rFonts w:asciiTheme="minorEastAsia" w:eastAsiaTheme="minorEastAsia" w:hAnsiTheme="minorEastAsia"/>
              </w:rPr>
              <w:t>1111</w:t>
            </w:r>
          </w:p>
          <w:p w:rsidR="00AF334A" w:rsidRPr="008E58E5" w:rsidRDefault="00914E00" w:rsidP="000A2D2D">
            <w:pPr>
              <w:spacing w:after="0" w:line="200" w:lineRule="exact"/>
              <w:ind w:firstLineChars="200" w:firstLine="400"/>
              <w:rPr>
                <w:rFonts w:asciiTheme="minorEastAsia" w:eastAsiaTheme="minorEastAsia" w:hAnsiTheme="minorEastAsia"/>
              </w:rPr>
            </w:pPr>
            <w:r w:rsidRPr="00914E00">
              <w:rPr>
                <w:rFonts w:asciiTheme="minorEastAsia" w:eastAsiaTheme="minorEastAsia" w:hAnsiTheme="minorEastAsia" w:cs="ＭＳ 明朝"/>
              </w:rPr>
              <w:t>高知県高知市本町</w:t>
            </w:r>
            <w:r>
              <w:rPr>
                <w:rFonts w:asciiTheme="minorEastAsia" w:eastAsiaTheme="minorEastAsia" w:hAnsiTheme="minorEastAsia" w:cs="ＭＳ 明朝"/>
              </w:rPr>
              <w:t>〇</w:t>
            </w:r>
            <w:r w:rsidRPr="00914E00">
              <w:rPr>
                <w:rFonts w:asciiTheme="minorEastAsia" w:eastAsiaTheme="minorEastAsia" w:hAnsiTheme="minorEastAsia" w:cs="ＭＳ 明朝"/>
              </w:rPr>
              <w:t>丁目</w:t>
            </w:r>
            <w:r>
              <w:rPr>
                <w:rFonts w:asciiTheme="minorEastAsia" w:eastAsiaTheme="minorEastAsia" w:hAnsiTheme="minorEastAsia" w:cs="ＭＳ 明朝"/>
              </w:rPr>
              <w:t>〇</w:t>
            </w:r>
            <w:r w:rsidRPr="00914E00">
              <w:rPr>
                <w:rFonts w:asciiTheme="minorEastAsia" w:eastAsiaTheme="minorEastAsia" w:hAnsiTheme="minorEastAsia" w:cs="ＭＳ 明朝"/>
              </w:rPr>
              <w:t>番</w:t>
            </w:r>
            <w:r>
              <w:rPr>
                <w:rFonts w:asciiTheme="minorEastAsia" w:eastAsiaTheme="minorEastAsia" w:hAnsiTheme="minorEastAsia"/>
              </w:rPr>
              <w:t>〇</w:t>
            </w:r>
            <w:r w:rsidRPr="00914E00">
              <w:rPr>
                <w:rFonts w:asciiTheme="minorEastAsia" w:eastAsiaTheme="minorEastAsia" w:hAnsiTheme="minorEastAsia" w:cs="ＭＳ 明朝"/>
              </w:rPr>
              <w:t>号</w:t>
            </w:r>
          </w:p>
        </w:tc>
      </w:tr>
      <w:tr w:rsidR="00AF334A" w:rsidRPr="008E58E5" w:rsidTr="00BF1276">
        <w:trPr>
          <w:jc w:val="center"/>
        </w:trPr>
        <w:tc>
          <w:tcPr>
            <w:tcW w:w="1454"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AF334A" w:rsidRPr="008E58E5" w:rsidRDefault="00AF334A" w:rsidP="000A2D2D">
            <w:pPr>
              <w:spacing w:after="0" w:line="200" w:lineRule="exact"/>
              <w:jc w:val="center"/>
              <w:rPr>
                <w:rFonts w:asciiTheme="minorEastAsia" w:eastAsiaTheme="minorEastAsia" w:hAnsiTheme="minorEastAsia"/>
                <w:b/>
              </w:rPr>
            </w:pPr>
            <w:r w:rsidRPr="008E58E5">
              <w:rPr>
                <w:rFonts w:asciiTheme="minorEastAsia" w:eastAsiaTheme="minorEastAsia" w:hAnsiTheme="minorEastAsia"/>
                <w:b/>
              </w:rPr>
              <w:t>電話番号</w:t>
            </w:r>
          </w:p>
        </w:tc>
        <w:tc>
          <w:tcPr>
            <w:tcW w:w="3515" w:type="dxa"/>
            <w:tcBorders>
              <w:top w:val="single" w:sz="8" w:space="0" w:color="95B3D7" w:themeColor="accent1" w:themeTint="99"/>
              <w:left w:val="single" w:sz="8" w:space="0" w:color="95B3D7" w:themeColor="accent1" w:themeTint="99"/>
              <w:bottom w:val="single" w:sz="8" w:space="0" w:color="95B3D7" w:themeColor="accent1" w:themeTint="99"/>
            </w:tcBorders>
            <w:tcMar>
              <w:top w:w="80" w:type="dxa"/>
              <w:left w:w="110" w:type="dxa"/>
              <w:bottom w:w="80" w:type="dxa"/>
              <w:right w:w="110" w:type="dxa"/>
            </w:tcMar>
            <w:vAlign w:val="center"/>
          </w:tcPr>
          <w:p w:rsidR="00AF334A" w:rsidRPr="008E58E5" w:rsidRDefault="00914E00" w:rsidP="000A2D2D">
            <w:pPr>
              <w:spacing w:after="0" w:line="200" w:lineRule="exact"/>
              <w:rPr>
                <w:rFonts w:asciiTheme="minorEastAsia" w:eastAsiaTheme="minorEastAsia" w:hAnsiTheme="minorEastAsia" w:cs="ＭＳ 明朝"/>
              </w:rPr>
            </w:pPr>
            <w:r>
              <w:rPr>
                <w:rFonts w:asciiTheme="minorEastAsia" w:eastAsiaTheme="minorEastAsia" w:hAnsiTheme="minorEastAsia" w:cs="ＭＳ 明朝"/>
              </w:rPr>
              <w:t xml:space="preserve">　</w:t>
            </w:r>
            <w:r w:rsidRPr="00914E00">
              <w:rPr>
                <w:rFonts w:asciiTheme="minorEastAsia" w:eastAsiaTheme="minorEastAsia" w:hAnsiTheme="minorEastAsia" w:cs="ＭＳ 明朝"/>
              </w:rPr>
              <w:t>088-123-4567</w:t>
            </w:r>
          </w:p>
        </w:tc>
        <w:tc>
          <w:tcPr>
            <w:tcW w:w="1587" w:type="dxa"/>
            <w:tcBorders>
              <w:top w:val="single" w:sz="8" w:space="0" w:color="95B3D7" w:themeColor="accent1" w:themeTint="99"/>
              <w:bottom w:val="single" w:sz="8" w:space="0" w:color="95B3D7" w:themeColor="accent1" w:themeTint="99"/>
            </w:tcBorders>
            <w:shd w:val="clear" w:color="auto" w:fill="EAF1F7"/>
            <w:tcMar>
              <w:top w:w="80" w:type="dxa"/>
              <w:left w:w="110" w:type="dxa"/>
              <w:bottom w:w="80" w:type="dxa"/>
              <w:right w:w="110" w:type="dxa"/>
            </w:tcMar>
            <w:vAlign w:val="center"/>
          </w:tcPr>
          <w:p w:rsidR="00AF334A" w:rsidRPr="008E58E5" w:rsidRDefault="00AF334A" w:rsidP="000A2D2D">
            <w:pPr>
              <w:spacing w:after="0" w:line="200" w:lineRule="exact"/>
              <w:jc w:val="center"/>
              <w:rPr>
                <w:rFonts w:asciiTheme="minorEastAsia" w:eastAsiaTheme="minorEastAsia" w:hAnsiTheme="minorEastAsia"/>
                <w:b/>
              </w:rPr>
            </w:pPr>
            <w:r w:rsidRPr="008E58E5">
              <w:rPr>
                <w:rFonts w:asciiTheme="minorEastAsia" w:eastAsiaTheme="minorEastAsia" w:hAnsiTheme="minorEastAsia"/>
                <w:b/>
              </w:rPr>
              <w:t>FAX番号</w:t>
            </w:r>
          </w:p>
        </w:tc>
        <w:tc>
          <w:tcPr>
            <w:tcW w:w="3217" w:type="dxa"/>
            <w:tcBorders>
              <w:top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AF334A" w:rsidRPr="008E58E5" w:rsidRDefault="00914E00" w:rsidP="000A2D2D">
            <w:pPr>
              <w:spacing w:after="0" w:line="200" w:lineRule="exact"/>
              <w:rPr>
                <w:rFonts w:asciiTheme="minorEastAsia" w:eastAsiaTheme="minorEastAsia" w:hAnsiTheme="minorEastAsia"/>
              </w:rPr>
            </w:pPr>
            <w:r>
              <w:rPr>
                <w:rFonts w:asciiTheme="minorEastAsia" w:eastAsiaTheme="minorEastAsia" w:hAnsiTheme="minorEastAsia"/>
              </w:rPr>
              <w:t xml:space="preserve">　088-123-4560</w:t>
            </w:r>
          </w:p>
        </w:tc>
      </w:tr>
      <w:tr w:rsidR="00AF334A" w:rsidRPr="008E58E5" w:rsidTr="00BF1276">
        <w:trPr>
          <w:jc w:val="center"/>
        </w:trPr>
        <w:tc>
          <w:tcPr>
            <w:tcW w:w="1454"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AF334A" w:rsidRPr="008E58E5" w:rsidRDefault="00AF334A" w:rsidP="000A2D2D">
            <w:pPr>
              <w:spacing w:after="0" w:line="200" w:lineRule="exact"/>
              <w:jc w:val="center"/>
              <w:rPr>
                <w:rFonts w:asciiTheme="minorEastAsia" w:eastAsiaTheme="minorEastAsia" w:hAnsiTheme="minorEastAsia"/>
                <w:b/>
              </w:rPr>
            </w:pPr>
            <w:r w:rsidRPr="008E58E5">
              <w:rPr>
                <w:rFonts w:asciiTheme="minorEastAsia" w:eastAsiaTheme="minorEastAsia" w:hAnsiTheme="minorEastAsia"/>
                <w:b/>
              </w:rPr>
              <w:t>Eﾒｰﾙｱﾄﾞﾚｽ</w:t>
            </w:r>
          </w:p>
        </w:tc>
        <w:tc>
          <w:tcPr>
            <w:tcW w:w="8319" w:type="dxa"/>
            <w:gridSpan w:val="3"/>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AF334A" w:rsidRPr="008E58E5" w:rsidRDefault="00AF334A" w:rsidP="000A2D2D">
            <w:pPr>
              <w:spacing w:after="0" w:line="200" w:lineRule="exact"/>
              <w:rPr>
                <w:rFonts w:asciiTheme="minorEastAsia" w:eastAsiaTheme="minorEastAsia" w:hAnsiTheme="minorEastAsia"/>
              </w:rPr>
            </w:pPr>
            <w:r w:rsidRPr="008E58E5">
              <w:rPr>
                <w:rFonts w:asciiTheme="minorEastAsia" w:eastAsiaTheme="minorEastAsia" w:hAnsiTheme="minorEastAsia"/>
              </w:rPr>
              <w:t xml:space="preserve">　</w:t>
            </w:r>
            <w:r w:rsidR="00914E00">
              <w:rPr>
                <w:rFonts w:asciiTheme="minorEastAsia" w:eastAsiaTheme="minorEastAsia" w:hAnsiTheme="minorEastAsia"/>
              </w:rPr>
              <w:t>◇◇</w:t>
            </w:r>
            <w:r w:rsidR="00914E00" w:rsidRPr="00914E00">
              <w:rPr>
                <w:rFonts w:asciiTheme="minorEastAsia" w:eastAsiaTheme="minorEastAsia" w:hAnsiTheme="minorEastAsia"/>
              </w:rPr>
              <w:t>@kochi-</w:t>
            </w:r>
            <w:r w:rsidR="00914E00">
              <w:rPr>
                <w:rFonts w:asciiTheme="minorEastAsia" w:eastAsiaTheme="minorEastAsia" w:hAnsiTheme="minorEastAsia"/>
              </w:rPr>
              <w:t>〇〇〇</w:t>
            </w:r>
            <w:r w:rsidR="00914E00" w:rsidRPr="00914E00">
              <w:rPr>
                <w:rFonts w:asciiTheme="minorEastAsia" w:eastAsiaTheme="minorEastAsia" w:hAnsiTheme="minorEastAsia"/>
              </w:rPr>
              <w:t>.or.jp</w:t>
            </w:r>
          </w:p>
        </w:tc>
      </w:tr>
      <w:tr w:rsidR="00AF334A" w:rsidRPr="008E58E5" w:rsidTr="00BF1276">
        <w:trPr>
          <w:jc w:val="center"/>
        </w:trPr>
        <w:tc>
          <w:tcPr>
            <w:tcW w:w="1454"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AF334A" w:rsidRPr="008E58E5" w:rsidRDefault="00AF334A" w:rsidP="000A2D2D">
            <w:pPr>
              <w:spacing w:after="0" w:line="200" w:lineRule="exact"/>
              <w:jc w:val="center"/>
              <w:rPr>
                <w:rFonts w:asciiTheme="minorEastAsia" w:eastAsiaTheme="minorEastAsia" w:hAnsiTheme="minorEastAsia"/>
                <w:b/>
              </w:rPr>
            </w:pPr>
            <w:r w:rsidRPr="008E58E5">
              <w:rPr>
                <w:rFonts w:asciiTheme="minorEastAsia" w:eastAsiaTheme="minorEastAsia" w:hAnsiTheme="minorEastAsia"/>
                <w:b/>
              </w:rPr>
              <w:t>推薦者概要</w:t>
            </w:r>
          </w:p>
        </w:tc>
        <w:tc>
          <w:tcPr>
            <w:tcW w:w="8319" w:type="dxa"/>
            <w:gridSpan w:val="3"/>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AF334A" w:rsidRPr="008E58E5" w:rsidRDefault="00AF334A" w:rsidP="000A2D2D">
            <w:pPr>
              <w:spacing w:after="0" w:line="200" w:lineRule="exact"/>
              <w:rPr>
                <w:rFonts w:asciiTheme="minorEastAsia" w:eastAsiaTheme="minorEastAsia" w:hAnsiTheme="minorEastAsia"/>
              </w:rPr>
            </w:pPr>
            <w:r w:rsidRPr="008E58E5">
              <w:rPr>
                <w:rFonts w:asciiTheme="minorEastAsia" w:eastAsiaTheme="minorEastAsia" w:hAnsiTheme="minorEastAsia"/>
                <w:sz w:val="18"/>
              </w:rPr>
              <w:t xml:space="preserve">組合加盟事業所数　　　</w:t>
            </w:r>
            <w:r w:rsidR="00914E00">
              <w:rPr>
                <w:rFonts w:asciiTheme="minorEastAsia" w:eastAsiaTheme="minorEastAsia" w:hAnsiTheme="minorEastAsia"/>
                <w:sz w:val="18"/>
              </w:rPr>
              <w:t>〇〇</w:t>
            </w:r>
            <w:r w:rsidR="00BF1276" w:rsidRPr="008E58E5">
              <w:rPr>
                <w:rFonts w:asciiTheme="minorEastAsia" w:eastAsiaTheme="minorEastAsia" w:hAnsiTheme="minorEastAsia"/>
                <w:sz w:val="18"/>
              </w:rPr>
              <w:t>事業所</w:t>
            </w:r>
            <w:r w:rsidRPr="008E58E5">
              <w:rPr>
                <w:rFonts w:asciiTheme="minorEastAsia" w:eastAsiaTheme="minorEastAsia" w:hAnsiTheme="minorEastAsia"/>
                <w:sz w:val="18"/>
              </w:rPr>
              <w:t xml:space="preserve">　　　組合加盟事業所従業員総数</w:t>
            </w:r>
            <w:r w:rsidR="00BF1276" w:rsidRPr="008E58E5">
              <w:rPr>
                <w:rFonts w:asciiTheme="minorEastAsia" w:eastAsiaTheme="minorEastAsia" w:hAnsiTheme="minorEastAsia"/>
                <w:sz w:val="18"/>
              </w:rPr>
              <w:t xml:space="preserve">　　　　</w:t>
            </w:r>
            <w:r w:rsidR="00914E00">
              <w:rPr>
                <w:rFonts w:asciiTheme="minorEastAsia" w:eastAsiaTheme="minorEastAsia" w:hAnsiTheme="minorEastAsia"/>
                <w:sz w:val="18"/>
              </w:rPr>
              <w:t>◇◇◇</w:t>
            </w:r>
            <w:r w:rsidR="00BF1276" w:rsidRPr="008E58E5">
              <w:rPr>
                <w:rFonts w:asciiTheme="minorEastAsia" w:eastAsiaTheme="minorEastAsia" w:hAnsiTheme="minorEastAsia"/>
                <w:sz w:val="18"/>
              </w:rPr>
              <w:t>人</w:t>
            </w:r>
          </w:p>
        </w:tc>
      </w:tr>
    </w:tbl>
    <w:p w:rsidR="00D32B3D" w:rsidRDefault="00D32B3D" w:rsidP="00D32B3D">
      <w:pPr>
        <w:spacing w:before="120" w:after="60" w:line="269" w:lineRule="auto"/>
        <w:ind w:firstLineChars="100" w:firstLine="200"/>
        <w:rPr>
          <w:rFonts w:asciiTheme="minorEastAsia" w:eastAsiaTheme="minorEastAsia" w:hAnsiTheme="minorEastAsia"/>
          <w:lang w:eastAsia="ja-JP"/>
        </w:rPr>
      </w:pPr>
      <w:r w:rsidRPr="00D32B3D">
        <w:rPr>
          <w:rFonts w:asciiTheme="minorEastAsia" w:eastAsiaTheme="minorEastAsia" w:hAnsiTheme="minorEastAsia" w:hint="eastAsia"/>
          <w:lang w:eastAsia="ja-JP"/>
        </w:rPr>
        <w:t>高知市技能功労者表彰規則第４条の規定により、次の者を高知市技能功労者表彰の対象者として推薦します。</w:t>
      </w:r>
    </w:p>
    <w:p w:rsidR="00854948" w:rsidRPr="008E58E5" w:rsidRDefault="00EB70DD" w:rsidP="00D32B3D">
      <w:pPr>
        <w:spacing w:before="120" w:after="60" w:line="269" w:lineRule="auto"/>
        <w:ind w:firstLineChars="100" w:firstLine="231"/>
        <w:rPr>
          <w:rFonts w:asciiTheme="minorEastAsia" w:eastAsiaTheme="minorEastAsia" w:hAnsiTheme="minorEastAsia"/>
          <w:lang w:eastAsia="ja-JP"/>
        </w:rPr>
      </w:pPr>
      <w:r w:rsidRPr="008E58E5">
        <w:rPr>
          <w:rFonts w:asciiTheme="minorEastAsia" w:eastAsiaTheme="minorEastAsia" w:hAnsiTheme="minorEastAsia"/>
          <w:b/>
          <w:color w:val="1F3B5B"/>
          <w:sz w:val="23"/>
          <w:lang w:eastAsia="ja-JP"/>
        </w:rPr>
        <w:t xml:space="preserve">１　</w:t>
      </w:r>
      <w:r w:rsidR="00D32B3D" w:rsidRPr="00D32B3D">
        <w:rPr>
          <w:rFonts w:asciiTheme="minorEastAsia" w:eastAsiaTheme="minorEastAsia" w:hAnsiTheme="minorEastAsia" w:hint="eastAsia"/>
          <w:b/>
          <w:color w:val="1F3B5B"/>
          <w:sz w:val="23"/>
          <w:lang w:eastAsia="ja-JP"/>
        </w:rPr>
        <w:t>推薦する技能者について</w:t>
      </w:r>
    </w:p>
    <w:tbl>
      <w:tblPr>
        <w:tblW w:w="9864" w:type="dxa"/>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ayout w:type="fixed"/>
        <w:tblLook w:val="04A0" w:firstRow="1" w:lastRow="0" w:firstColumn="1" w:lastColumn="0" w:noHBand="0" w:noVBand="1"/>
      </w:tblPr>
      <w:tblGrid>
        <w:gridCol w:w="1587"/>
        <w:gridCol w:w="3288"/>
        <w:gridCol w:w="1701"/>
        <w:gridCol w:w="3288"/>
      </w:tblGrid>
      <w:tr w:rsidR="00854948" w:rsidRPr="008E58E5" w:rsidTr="00BF1276">
        <w:trPr>
          <w:trHeight w:val="91"/>
          <w:jc w:val="center"/>
        </w:trPr>
        <w:tc>
          <w:tcPr>
            <w:tcW w:w="158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854948" w:rsidRPr="008E58E5" w:rsidRDefault="00DE444B" w:rsidP="000A2D2D">
            <w:pPr>
              <w:spacing w:after="0" w:line="200" w:lineRule="exact"/>
              <w:jc w:val="center"/>
              <w:rPr>
                <w:rFonts w:asciiTheme="minorEastAsia" w:eastAsiaTheme="minorEastAsia" w:hAnsiTheme="minorEastAsia"/>
              </w:rPr>
            </w:pPr>
            <w:r w:rsidRPr="008E58E5">
              <w:rPr>
                <w:rFonts w:asciiTheme="minorEastAsia" w:eastAsiaTheme="minorEastAsia" w:hAnsiTheme="minorEastAsia"/>
                <w:b/>
                <w:sz w:val="16"/>
              </w:rPr>
              <w:t>フリガナ</w:t>
            </w:r>
          </w:p>
        </w:tc>
        <w:tc>
          <w:tcPr>
            <w:tcW w:w="3288"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854948" w:rsidRPr="008E58E5" w:rsidRDefault="00EB70DD" w:rsidP="000A2D2D">
            <w:pPr>
              <w:spacing w:after="0" w:line="200" w:lineRule="exact"/>
              <w:rPr>
                <w:rFonts w:asciiTheme="minorEastAsia" w:eastAsiaTheme="minorEastAsia" w:hAnsiTheme="minorEastAsia"/>
              </w:rPr>
            </w:pPr>
            <w:r w:rsidRPr="008E58E5">
              <w:rPr>
                <w:rFonts w:asciiTheme="minorEastAsia" w:eastAsiaTheme="minorEastAsia" w:hAnsiTheme="minorEastAsia"/>
                <w:sz w:val="19"/>
              </w:rPr>
              <w:t xml:space="preserve">　</w:t>
            </w:r>
            <w:r w:rsidR="00572ECE">
              <w:rPr>
                <w:rFonts w:asciiTheme="minorEastAsia" w:eastAsiaTheme="minorEastAsia" w:hAnsiTheme="minorEastAsia"/>
                <w:sz w:val="19"/>
              </w:rPr>
              <w:t>ｺｳﾁ　　ﾀﾛｳ</w:t>
            </w:r>
          </w:p>
        </w:tc>
        <w:tc>
          <w:tcPr>
            <w:tcW w:w="170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854948" w:rsidRPr="008E58E5" w:rsidRDefault="00EB70DD" w:rsidP="000A2D2D">
            <w:pPr>
              <w:spacing w:after="0" w:line="200" w:lineRule="exact"/>
              <w:jc w:val="center"/>
              <w:rPr>
                <w:rFonts w:asciiTheme="minorEastAsia" w:eastAsiaTheme="minorEastAsia" w:hAnsiTheme="minorEastAsia"/>
              </w:rPr>
            </w:pPr>
            <w:r w:rsidRPr="008E58E5">
              <w:rPr>
                <w:rFonts w:asciiTheme="minorEastAsia" w:eastAsiaTheme="minorEastAsia" w:hAnsiTheme="minorEastAsia"/>
                <w:b/>
                <w:sz w:val="19"/>
              </w:rPr>
              <w:t>生年月日</w:t>
            </w:r>
          </w:p>
        </w:tc>
        <w:tc>
          <w:tcPr>
            <w:tcW w:w="3288"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854948" w:rsidRPr="008E58E5" w:rsidRDefault="00572ECE" w:rsidP="000A2D2D">
            <w:pPr>
              <w:spacing w:after="0" w:line="200" w:lineRule="exact"/>
              <w:ind w:right="570"/>
              <w:jc w:val="right"/>
              <w:rPr>
                <w:rFonts w:asciiTheme="minorEastAsia" w:eastAsiaTheme="minorEastAsia" w:hAnsiTheme="minorEastAsia"/>
                <w:lang w:eastAsia="ja-JP"/>
              </w:rPr>
            </w:pPr>
            <w:r w:rsidRPr="00572ECE">
              <w:rPr>
                <w:rFonts w:asciiTheme="minorEastAsia" w:eastAsiaTheme="minorEastAsia" w:hAnsiTheme="minorEastAsia" w:cs="ＭＳ 明朝" w:hint="eastAsia"/>
                <w:sz w:val="19"/>
                <w:lang w:eastAsia="ja-JP"/>
              </w:rPr>
              <w:t>昭和</w:t>
            </w:r>
            <w:r w:rsidRPr="00572ECE">
              <w:rPr>
                <w:rFonts w:asciiTheme="minorEastAsia" w:eastAsiaTheme="minorEastAsia" w:hAnsiTheme="minorEastAsia" w:cs="ＭＳ 明朝"/>
                <w:sz w:val="19"/>
                <w:lang w:eastAsia="ja-JP"/>
              </w:rPr>
              <w:t>43</w:t>
            </w:r>
            <w:r w:rsidRPr="00572ECE">
              <w:rPr>
                <w:rFonts w:asciiTheme="minorEastAsia" w:eastAsiaTheme="minorEastAsia" w:hAnsiTheme="minorEastAsia" w:cs="ＭＳ 明朝" w:hint="eastAsia"/>
                <w:sz w:val="19"/>
                <w:lang w:eastAsia="ja-JP"/>
              </w:rPr>
              <w:t>年</w:t>
            </w:r>
            <w:r w:rsidRPr="00572ECE">
              <w:rPr>
                <w:rFonts w:asciiTheme="minorEastAsia" w:eastAsiaTheme="minorEastAsia" w:hAnsiTheme="minorEastAsia" w:cs="ＭＳ 明朝"/>
                <w:sz w:val="19"/>
                <w:lang w:eastAsia="ja-JP"/>
              </w:rPr>
              <w:t>6</w:t>
            </w:r>
            <w:r w:rsidRPr="00572ECE">
              <w:rPr>
                <w:rFonts w:asciiTheme="minorEastAsia" w:eastAsiaTheme="minorEastAsia" w:hAnsiTheme="minorEastAsia" w:cs="ＭＳ 明朝" w:hint="eastAsia"/>
                <w:sz w:val="19"/>
                <w:lang w:eastAsia="ja-JP"/>
              </w:rPr>
              <w:t>月</w:t>
            </w:r>
            <w:r w:rsidRPr="00572ECE">
              <w:rPr>
                <w:rFonts w:asciiTheme="minorEastAsia" w:eastAsiaTheme="minorEastAsia" w:hAnsiTheme="minorEastAsia" w:cs="ＭＳ 明朝"/>
                <w:sz w:val="19"/>
                <w:lang w:eastAsia="ja-JP"/>
              </w:rPr>
              <w:t>15</w:t>
            </w:r>
            <w:r w:rsidRPr="00572ECE">
              <w:rPr>
                <w:rFonts w:asciiTheme="minorEastAsia" w:eastAsiaTheme="minorEastAsia" w:hAnsiTheme="minorEastAsia" w:cs="ＭＳ 明朝" w:hint="eastAsia"/>
                <w:sz w:val="19"/>
                <w:lang w:eastAsia="ja-JP"/>
              </w:rPr>
              <w:t>日</w:t>
            </w:r>
          </w:p>
        </w:tc>
      </w:tr>
      <w:tr w:rsidR="00DE444B" w:rsidRPr="008E58E5" w:rsidTr="00BF1276">
        <w:trPr>
          <w:trHeight w:val="69"/>
          <w:jc w:val="center"/>
        </w:trPr>
        <w:tc>
          <w:tcPr>
            <w:tcW w:w="158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DE444B" w:rsidRPr="008E58E5" w:rsidRDefault="00DE444B" w:rsidP="000A2D2D">
            <w:pPr>
              <w:spacing w:after="0" w:line="200" w:lineRule="exact"/>
              <w:jc w:val="center"/>
              <w:rPr>
                <w:rFonts w:asciiTheme="minorEastAsia" w:eastAsiaTheme="minorEastAsia" w:hAnsiTheme="minorEastAsia"/>
                <w:b/>
                <w:sz w:val="19"/>
              </w:rPr>
            </w:pPr>
            <w:r w:rsidRPr="008E58E5">
              <w:rPr>
                <w:rFonts w:asciiTheme="minorEastAsia" w:eastAsiaTheme="minorEastAsia" w:hAnsiTheme="minorEastAsia"/>
                <w:b/>
                <w:sz w:val="19"/>
              </w:rPr>
              <w:t>氏　　名</w:t>
            </w:r>
          </w:p>
        </w:tc>
        <w:tc>
          <w:tcPr>
            <w:tcW w:w="3288"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DE444B" w:rsidRPr="008E58E5" w:rsidRDefault="00572ECE" w:rsidP="000A2D2D">
            <w:pPr>
              <w:spacing w:after="0" w:line="200" w:lineRule="exact"/>
              <w:rPr>
                <w:rFonts w:asciiTheme="minorEastAsia" w:eastAsiaTheme="minorEastAsia" w:hAnsiTheme="minorEastAsia"/>
                <w:sz w:val="19"/>
              </w:rPr>
            </w:pPr>
            <w:r>
              <w:rPr>
                <w:rFonts w:asciiTheme="minorEastAsia" w:eastAsiaTheme="minorEastAsia" w:hAnsiTheme="minorEastAsia"/>
                <w:sz w:val="19"/>
              </w:rPr>
              <w:t xml:space="preserve">　高知　太郎</w:t>
            </w:r>
          </w:p>
        </w:tc>
        <w:tc>
          <w:tcPr>
            <w:tcW w:w="170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DE444B" w:rsidRPr="008E58E5" w:rsidRDefault="00DE444B" w:rsidP="000A2D2D">
            <w:pPr>
              <w:spacing w:after="0" w:line="200" w:lineRule="exact"/>
              <w:jc w:val="center"/>
              <w:rPr>
                <w:rFonts w:asciiTheme="minorEastAsia" w:eastAsiaTheme="minorEastAsia" w:hAnsiTheme="minorEastAsia"/>
                <w:b/>
                <w:sz w:val="19"/>
              </w:rPr>
            </w:pPr>
            <w:r w:rsidRPr="000C7016">
              <w:rPr>
                <w:rFonts w:asciiTheme="minorEastAsia" w:eastAsiaTheme="minorEastAsia" w:hAnsiTheme="minorEastAsia"/>
                <w:b/>
                <w:spacing w:val="30"/>
                <w:sz w:val="19"/>
                <w:fitText w:val="764" w:id="-472649470"/>
              </w:rPr>
              <w:t>満年</w:t>
            </w:r>
            <w:r w:rsidRPr="000C7016">
              <w:rPr>
                <w:rFonts w:asciiTheme="minorEastAsia" w:eastAsiaTheme="minorEastAsia" w:hAnsiTheme="minorEastAsia"/>
                <w:b/>
                <w:spacing w:val="15"/>
                <w:sz w:val="19"/>
                <w:fitText w:val="764" w:id="-472649470"/>
              </w:rPr>
              <w:t>齢</w:t>
            </w:r>
          </w:p>
        </w:tc>
        <w:tc>
          <w:tcPr>
            <w:tcW w:w="3288"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DE444B" w:rsidRPr="008E58E5" w:rsidRDefault="00DE444B" w:rsidP="000A2D2D">
            <w:pPr>
              <w:spacing w:after="0" w:line="200" w:lineRule="exact"/>
              <w:rPr>
                <w:rFonts w:asciiTheme="minorEastAsia" w:eastAsiaTheme="minorEastAsia" w:hAnsiTheme="minorEastAsia"/>
                <w:sz w:val="19"/>
                <w:lang w:eastAsia="ja-JP"/>
              </w:rPr>
            </w:pPr>
            <w:r w:rsidRPr="008E58E5">
              <w:rPr>
                <w:rFonts w:asciiTheme="minorEastAsia" w:eastAsiaTheme="minorEastAsia" w:hAnsiTheme="minorEastAsia" w:cs="ＭＳ 明朝" w:hint="eastAsia"/>
                <w:sz w:val="19"/>
                <w:lang w:eastAsia="ja-JP"/>
              </w:rPr>
              <w:t xml:space="preserve">　　</w:t>
            </w:r>
            <w:r w:rsidRPr="008E58E5">
              <w:rPr>
                <w:rFonts w:asciiTheme="minorEastAsia" w:eastAsiaTheme="minorEastAsia" w:hAnsiTheme="minorEastAsia"/>
                <w:sz w:val="19"/>
                <w:lang w:eastAsia="ja-JP"/>
              </w:rPr>
              <w:t xml:space="preserve">　　</w:t>
            </w:r>
            <w:r w:rsidR="00572ECE">
              <w:rPr>
                <w:rFonts w:asciiTheme="minorEastAsia" w:eastAsiaTheme="minorEastAsia" w:hAnsiTheme="minorEastAsia"/>
                <w:sz w:val="19"/>
                <w:lang w:eastAsia="ja-JP"/>
              </w:rPr>
              <w:t>58</w:t>
            </w:r>
            <w:r w:rsidRPr="008E58E5">
              <w:rPr>
                <w:rFonts w:asciiTheme="minorEastAsia" w:eastAsiaTheme="minorEastAsia" w:hAnsiTheme="minorEastAsia"/>
                <w:sz w:val="19"/>
                <w:lang w:eastAsia="ja-JP"/>
              </w:rPr>
              <w:t>歳（R8.11.</w:t>
            </w:r>
            <w:r w:rsidR="00572ECE">
              <w:rPr>
                <w:rFonts w:asciiTheme="minorEastAsia" w:eastAsiaTheme="minorEastAsia" w:hAnsiTheme="minorEastAsia"/>
                <w:sz w:val="19"/>
                <w:lang w:eastAsia="ja-JP"/>
              </w:rPr>
              <w:t>10</w:t>
            </w:r>
            <w:r w:rsidRPr="008E58E5">
              <w:rPr>
                <w:rFonts w:asciiTheme="minorEastAsia" w:eastAsiaTheme="minorEastAsia" w:hAnsiTheme="minorEastAsia"/>
                <w:sz w:val="19"/>
                <w:lang w:eastAsia="ja-JP"/>
              </w:rPr>
              <w:t>現在）</w:t>
            </w:r>
          </w:p>
        </w:tc>
      </w:tr>
      <w:tr w:rsidR="00854948" w:rsidRPr="008E58E5" w:rsidTr="00BF1276">
        <w:trPr>
          <w:trHeight w:val="89"/>
          <w:jc w:val="center"/>
        </w:trPr>
        <w:tc>
          <w:tcPr>
            <w:tcW w:w="158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854948" w:rsidRPr="008E58E5" w:rsidRDefault="00DE444B" w:rsidP="000A2D2D">
            <w:pPr>
              <w:spacing w:after="0" w:line="200" w:lineRule="exact"/>
              <w:jc w:val="center"/>
              <w:rPr>
                <w:rFonts w:asciiTheme="minorEastAsia" w:eastAsiaTheme="minorEastAsia" w:hAnsiTheme="minorEastAsia"/>
                <w:b/>
              </w:rPr>
            </w:pPr>
            <w:r w:rsidRPr="008E58E5">
              <w:rPr>
                <w:rFonts w:asciiTheme="minorEastAsia" w:eastAsiaTheme="minorEastAsia" w:hAnsiTheme="minorEastAsia"/>
                <w:b/>
              </w:rPr>
              <w:t>技能職種</w:t>
            </w:r>
          </w:p>
        </w:tc>
        <w:tc>
          <w:tcPr>
            <w:tcW w:w="3288"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854948" w:rsidRPr="008E58E5" w:rsidRDefault="00EB70DD" w:rsidP="000A2D2D">
            <w:pPr>
              <w:spacing w:after="0" w:line="200" w:lineRule="exact"/>
              <w:rPr>
                <w:rFonts w:asciiTheme="minorEastAsia" w:eastAsiaTheme="minorEastAsia" w:hAnsiTheme="minorEastAsia"/>
              </w:rPr>
            </w:pPr>
            <w:r w:rsidRPr="008E58E5">
              <w:rPr>
                <w:rFonts w:asciiTheme="minorEastAsia" w:eastAsiaTheme="minorEastAsia" w:hAnsiTheme="minorEastAsia"/>
                <w:sz w:val="19"/>
              </w:rPr>
              <w:t xml:space="preserve">　</w:t>
            </w:r>
            <w:r w:rsidR="00572ECE">
              <w:rPr>
                <w:rFonts w:asciiTheme="minorEastAsia" w:eastAsiaTheme="minorEastAsia" w:hAnsiTheme="minorEastAsia" w:hint="eastAsia"/>
                <w:sz w:val="19"/>
              </w:rPr>
              <w:t>調理技能者（和食）</w:t>
            </w:r>
          </w:p>
        </w:tc>
        <w:tc>
          <w:tcPr>
            <w:tcW w:w="170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854948" w:rsidRPr="008E58E5" w:rsidRDefault="00DE444B" w:rsidP="000A2D2D">
            <w:pPr>
              <w:spacing w:after="0" w:line="200" w:lineRule="exact"/>
              <w:jc w:val="center"/>
              <w:rPr>
                <w:rFonts w:asciiTheme="minorEastAsia" w:eastAsiaTheme="minorEastAsia" w:hAnsiTheme="minorEastAsia"/>
              </w:rPr>
            </w:pPr>
            <w:r w:rsidRPr="008E58E5">
              <w:rPr>
                <w:rFonts w:asciiTheme="minorEastAsia" w:eastAsiaTheme="minorEastAsia" w:hAnsiTheme="minorEastAsia"/>
                <w:b/>
                <w:sz w:val="19"/>
              </w:rPr>
              <w:t>雇用形態</w:t>
            </w:r>
          </w:p>
        </w:tc>
        <w:tc>
          <w:tcPr>
            <w:tcW w:w="3288"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854948" w:rsidRPr="008E58E5" w:rsidRDefault="00A637CE" w:rsidP="000A2D2D">
            <w:pPr>
              <w:spacing w:after="0" w:line="200" w:lineRule="exact"/>
              <w:jc w:val="center"/>
              <w:rPr>
                <w:rFonts w:asciiTheme="minorEastAsia" w:eastAsiaTheme="minorEastAsia" w:hAnsiTheme="minorEastAsia"/>
              </w:rPr>
            </w:pPr>
            <w:r>
              <w:rPr>
                <w:rFonts w:asciiTheme="minorEastAsia" w:eastAsiaTheme="minorEastAsia" w:hAnsiTheme="minorEastAsia"/>
                <w:noProof/>
                <w:lang w:eastAsia="ja-JP"/>
              </w:rPr>
              <mc:AlternateContent>
                <mc:Choice Requires="wps">
                  <w:drawing>
                    <wp:anchor distT="0" distB="0" distL="114300" distR="114300" simplePos="0" relativeHeight="251662336" behindDoc="0" locked="0" layoutInCell="1" allowOverlap="1" wp14:anchorId="49FF3070" wp14:editId="5DF219CB">
                      <wp:simplePos x="0" y="0"/>
                      <wp:positionH relativeFrom="column">
                        <wp:posOffset>300355</wp:posOffset>
                      </wp:positionH>
                      <wp:positionV relativeFrom="page">
                        <wp:posOffset>-53975</wp:posOffset>
                      </wp:positionV>
                      <wp:extent cx="443230" cy="217805"/>
                      <wp:effectExtent l="57150" t="19050" r="13970" b="86995"/>
                      <wp:wrapNone/>
                      <wp:docPr id="3" name="円/楕円 3"/>
                      <wp:cNvGraphicFramePr/>
                      <a:graphic xmlns:a="http://schemas.openxmlformats.org/drawingml/2006/main">
                        <a:graphicData uri="http://schemas.microsoft.com/office/word/2010/wordprocessingShape">
                          <wps:wsp>
                            <wps:cNvSpPr/>
                            <wps:spPr>
                              <a:xfrm>
                                <a:off x="0" y="0"/>
                                <a:ext cx="443230" cy="218146"/>
                              </a:xfrm>
                              <a:prstGeom prst="ellipse">
                                <a:avLst/>
                              </a:prstGeom>
                              <a:no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0E01B9" id="円/楕円 3" o:spid="_x0000_s1026" style="position:absolute;left:0;text-align:left;margin-left:23.65pt;margin-top:-4.25pt;width:34.9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" filled="f" strokecolor="windowText">
                      <v:shadow on="t" color="black" opacity="22937f" origin=",.5" offset="0,.63889mm"/>
                      <w10:wrap anchory="page"/>
                    </v:oval>
                  </w:pict>
                </mc:Fallback>
              </mc:AlternateContent>
            </w:r>
            <w:r w:rsidR="00DE444B" w:rsidRPr="008E58E5">
              <w:rPr>
                <w:rFonts w:asciiTheme="minorEastAsia" w:eastAsiaTheme="minorEastAsia" w:hAnsiTheme="minorEastAsia"/>
                <w:sz w:val="19"/>
              </w:rPr>
              <w:t>勤務　　・　　自営</w:t>
            </w:r>
          </w:p>
        </w:tc>
      </w:tr>
      <w:tr w:rsidR="00DE444B" w:rsidRPr="008E58E5" w:rsidTr="00BF1276">
        <w:trPr>
          <w:trHeight w:val="67"/>
          <w:jc w:val="center"/>
        </w:trPr>
        <w:tc>
          <w:tcPr>
            <w:tcW w:w="158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DE444B" w:rsidRPr="008E58E5" w:rsidRDefault="00DE444B" w:rsidP="000A2D2D">
            <w:pPr>
              <w:spacing w:after="0" w:line="200" w:lineRule="exact"/>
              <w:jc w:val="center"/>
              <w:rPr>
                <w:rFonts w:asciiTheme="minorEastAsia" w:eastAsiaTheme="minorEastAsia" w:hAnsiTheme="minorEastAsia"/>
                <w:b/>
              </w:rPr>
            </w:pPr>
            <w:r w:rsidRPr="000C7016">
              <w:rPr>
                <w:rFonts w:asciiTheme="minorEastAsia" w:eastAsiaTheme="minorEastAsia" w:hAnsiTheme="minorEastAsia"/>
                <w:b/>
                <w:spacing w:val="60"/>
                <w:fitText w:val="804" w:id="-472649471"/>
              </w:rPr>
              <w:t>現住</w:t>
            </w:r>
            <w:r w:rsidRPr="000C7016">
              <w:rPr>
                <w:rFonts w:asciiTheme="minorEastAsia" w:eastAsiaTheme="minorEastAsia" w:hAnsiTheme="minorEastAsia"/>
                <w:b/>
                <w:fitText w:val="804" w:id="-472649471"/>
              </w:rPr>
              <w:t>所</w:t>
            </w:r>
          </w:p>
        </w:tc>
        <w:tc>
          <w:tcPr>
            <w:tcW w:w="8277" w:type="dxa"/>
            <w:gridSpan w:val="3"/>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572ECE" w:rsidRPr="00572ECE" w:rsidRDefault="00572ECE" w:rsidP="000A2D2D">
            <w:pPr>
              <w:spacing w:after="0" w:line="200" w:lineRule="exact"/>
              <w:rPr>
                <w:rFonts w:asciiTheme="minorEastAsia" w:eastAsiaTheme="minorEastAsia" w:hAnsiTheme="minorEastAsia"/>
                <w:sz w:val="19"/>
              </w:rPr>
            </w:pPr>
            <w:r w:rsidRPr="00572ECE">
              <w:rPr>
                <w:rFonts w:asciiTheme="minorEastAsia" w:eastAsiaTheme="minorEastAsia" w:hAnsiTheme="minorEastAsia"/>
                <w:sz w:val="19"/>
              </w:rPr>
              <w:t>〒780-0000</w:t>
            </w:r>
          </w:p>
          <w:p w:rsidR="00DE444B" w:rsidRPr="008E58E5" w:rsidRDefault="00572ECE" w:rsidP="000A2D2D">
            <w:pPr>
              <w:spacing w:after="0" w:line="200" w:lineRule="exact"/>
              <w:ind w:firstLineChars="100" w:firstLine="190"/>
              <w:rPr>
                <w:rFonts w:asciiTheme="minorEastAsia" w:eastAsiaTheme="minorEastAsia" w:hAnsiTheme="minorEastAsia"/>
                <w:sz w:val="19"/>
              </w:rPr>
            </w:pPr>
            <w:r w:rsidRPr="00572ECE">
              <w:rPr>
                <w:rFonts w:asciiTheme="minorEastAsia" w:eastAsiaTheme="minorEastAsia" w:hAnsiTheme="minorEastAsia"/>
                <w:sz w:val="19"/>
              </w:rPr>
              <w:t>高知市●●町●丁目●番●号</w:t>
            </w:r>
          </w:p>
        </w:tc>
      </w:tr>
      <w:tr w:rsidR="00DE444B" w:rsidRPr="008E58E5" w:rsidTr="00BF1276">
        <w:trPr>
          <w:jc w:val="center"/>
        </w:trPr>
        <w:tc>
          <w:tcPr>
            <w:tcW w:w="158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DE444B" w:rsidRPr="008E58E5" w:rsidRDefault="00DE444B" w:rsidP="000A2D2D">
            <w:pPr>
              <w:spacing w:after="0" w:line="200" w:lineRule="exact"/>
              <w:jc w:val="center"/>
              <w:rPr>
                <w:rFonts w:asciiTheme="minorEastAsia" w:eastAsiaTheme="minorEastAsia" w:hAnsiTheme="minorEastAsia"/>
                <w:b/>
              </w:rPr>
            </w:pPr>
            <w:r w:rsidRPr="008E58E5">
              <w:rPr>
                <w:rFonts w:asciiTheme="minorEastAsia" w:eastAsiaTheme="minorEastAsia" w:hAnsiTheme="minorEastAsia"/>
                <w:b/>
              </w:rPr>
              <w:t>電話番号</w:t>
            </w:r>
          </w:p>
        </w:tc>
        <w:tc>
          <w:tcPr>
            <w:tcW w:w="3288"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DE444B" w:rsidRPr="008E58E5" w:rsidRDefault="00572ECE" w:rsidP="000A2D2D">
            <w:pPr>
              <w:spacing w:after="0" w:line="200" w:lineRule="exact"/>
              <w:ind w:firstLineChars="100" w:firstLine="190"/>
              <w:rPr>
                <w:rFonts w:asciiTheme="minorEastAsia" w:eastAsiaTheme="minorEastAsia" w:hAnsiTheme="minorEastAsia"/>
                <w:sz w:val="19"/>
              </w:rPr>
            </w:pPr>
            <w:r w:rsidRPr="00572ECE">
              <w:rPr>
                <w:rFonts w:asciiTheme="minorEastAsia" w:eastAsiaTheme="minorEastAsia" w:hAnsiTheme="minorEastAsia"/>
                <w:sz w:val="19"/>
              </w:rPr>
              <w:t>088-000-0000</w:t>
            </w:r>
          </w:p>
        </w:tc>
        <w:tc>
          <w:tcPr>
            <w:tcW w:w="170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DE444B" w:rsidRPr="008E58E5" w:rsidRDefault="00DE444B" w:rsidP="000A2D2D">
            <w:pPr>
              <w:spacing w:after="0" w:line="200" w:lineRule="exact"/>
              <w:jc w:val="center"/>
              <w:rPr>
                <w:rFonts w:asciiTheme="minorEastAsia" w:eastAsiaTheme="minorEastAsia" w:hAnsiTheme="minorEastAsia"/>
                <w:b/>
                <w:sz w:val="19"/>
              </w:rPr>
            </w:pPr>
            <w:r w:rsidRPr="008E58E5">
              <w:rPr>
                <w:rFonts w:asciiTheme="minorEastAsia" w:eastAsiaTheme="minorEastAsia" w:hAnsiTheme="minorEastAsia"/>
                <w:b/>
                <w:sz w:val="19"/>
              </w:rPr>
              <w:t>Eﾒｰﾙｱﾄﾞﾚｽ</w:t>
            </w:r>
          </w:p>
        </w:tc>
        <w:tc>
          <w:tcPr>
            <w:tcW w:w="3288"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DE444B" w:rsidRPr="008E58E5" w:rsidRDefault="00572ECE" w:rsidP="000A2D2D">
            <w:pPr>
              <w:spacing w:after="0" w:line="200" w:lineRule="exact"/>
              <w:jc w:val="center"/>
              <w:rPr>
                <w:rFonts w:asciiTheme="minorEastAsia" w:eastAsiaTheme="minorEastAsia" w:hAnsiTheme="minorEastAsia"/>
                <w:sz w:val="19"/>
              </w:rPr>
            </w:pPr>
            <w:r w:rsidRPr="00572ECE">
              <w:rPr>
                <w:rFonts w:asciiTheme="minorEastAsia" w:eastAsiaTheme="minorEastAsia" w:hAnsiTheme="minorEastAsia"/>
                <w:sz w:val="19"/>
              </w:rPr>
              <w:t>sample@example.jp</w:t>
            </w:r>
          </w:p>
        </w:tc>
      </w:tr>
    </w:tbl>
    <w:p w:rsidR="00745314" w:rsidRDefault="00745314" w:rsidP="00737EA3">
      <w:pPr>
        <w:spacing w:before="120" w:after="60" w:line="269" w:lineRule="auto"/>
        <w:rPr>
          <w:rFonts w:asciiTheme="minorEastAsia" w:eastAsiaTheme="minorEastAsia" w:hAnsiTheme="minorEastAsia"/>
          <w:b/>
          <w:color w:val="1F3B5B"/>
          <w:sz w:val="23"/>
          <w:lang w:eastAsia="ja-JP"/>
        </w:rPr>
      </w:pPr>
    </w:p>
    <w:p w:rsidR="00737EA3" w:rsidRPr="008E58E5" w:rsidRDefault="00737EA3" w:rsidP="00737EA3">
      <w:pPr>
        <w:spacing w:before="120" w:after="60" w:line="269" w:lineRule="auto"/>
        <w:rPr>
          <w:rFonts w:asciiTheme="minorEastAsia" w:eastAsiaTheme="minorEastAsia" w:hAnsiTheme="minorEastAsia"/>
          <w:lang w:eastAsia="ja-JP"/>
        </w:rPr>
      </w:pPr>
      <w:r w:rsidRPr="008E58E5">
        <w:rPr>
          <w:rFonts w:asciiTheme="minorEastAsia" w:eastAsiaTheme="minorEastAsia" w:hAnsiTheme="minorEastAsia"/>
          <w:b/>
          <w:color w:val="1F3B5B"/>
          <w:sz w:val="23"/>
          <w:lang w:eastAsia="ja-JP"/>
        </w:rPr>
        <w:t xml:space="preserve">２　</w:t>
      </w:r>
      <w:r w:rsidR="00D32B3D" w:rsidRPr="00D32B3D">
        <w:rPr>
          <w:rFonts w:asciiTheme="minorEastAsia" w:eastAsiaTheme="minorEastAsia" w:hAnsiTheme="minorEastAsia" w:hint="eastAsia"/>
          <w:b/>
          <w:color w:val="1F3B5B"/>
          <w:sz w:val="23"/>
          <w:lang w:eastAsia="ja-JP"/>
        </w:rPr>
        <w:t>推薦する技能者</w:t>
      </w:r>
      <w:r w:rsidRPr="008E58E5">
        <w:rPr>
          <w:rFonts w:asciiTheme="minorEastAsia" w:eastAsiaTheme="minorEastAsia" w:hAnsiTheme="minorEastAsia"/>
          <w:b/>
          <w:color w:val="1F3B5B"/>
          <w:sz w:val="23"/>
          <w:lang w:eastAsia="ja-JP"/>
        </w:rPr>
        <w:t>の現在の勤務先について</w:t>
      </w:r>
    </w:p>
    <w:tbl>
      <w:tblPr>
        <w:tblW w:w="9913" w:type="dxa"/>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ook w:val="04A0" w:firstRow="1" w:lastRow="0" w:firstColumn="1" w:lastColumn="0" w:noHBand="0" w:noVBand="1"/>
      </w:tblPr>
      <w:tblGrid>
        <w:gridCol w:w="1723"/>
        <w:gridCol w:w="3209"/>
        <w:gridCol w:w="1671"/>
        <w:gridCol w:w="3310"/>
      </w:tblGrid>
      <w:tr w:rsidR="004D37A1" w:rsidRPr="008E58E5" w:rsidTr="00BF1276">
        <w:trPr>
          <w:jc w:val="center"/>
        </w:trPr>
        <w:tc>
          <w:tcPr>
            <w:tcW w:w="1723"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4D37A1" w:rsidRPr="008E58E5" w:rsidRDefault="004D37A1" w:rsidP="000A2D2D">
            <w:pPr>
              <w:spacing w:after="0" w:line="200" w:lineRule="exact"/>
              <w:jc w:val="center"/>
              <w:rPr>
                <w:rFonts w:asciiTheme="minorEastAsia" w:eastAsiaTheme="minorEastAsia" w:hAnsiTheme="minorEastAsia"/>
                <w:lang w:eastAsia="ja-JP"/>
              </w:rPr>
            </w:pPr>
            <w:r w:rsidRPr="008E58E5">
              <w:rPr>
                <w:rFonts w:asciiTheme="minorEastAsia" w:eastAsiaTheme="minorEastAsia" w:hAnsiTheme="minorEastAsia"/>
                <w:b/>
                <w:sz w:val="19"/>
                <w:lang w:eastAsia="ja-JP"/>
              </w:rPr>
              <w:t>事業所名</w:t>
            </w:r>
          </w:p>
        </w:tc>
        <w:tc>
          <w:tcPr>
            <w:tcW w:w="8190" w:type="dxa"/>
            <w:gridSpan w:val="3"/>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4D37A1" w:rsidRPr="008E58E5" w:rsidRDefault="004D37A1" w:rsidP="000A2D2D">
            <w:pPr>
              <w:spacing w:after="0" w:line="200" w:lineRule="exact"/>
              <w:rPr>
                <w:rFonts w:asciiTheme="minorEastAsia" w:eastAsiaTheme="minorEastAsia" w:hAnsiTheme="minorEastAsia"/>
                <w:lang w:eastAsia="ja-JP"/>
              </w:rPr>
            </w:pPr>
            <w:r w:rsidRPr="008E58E5">
              <w:rPr>
                <w:rFonts w:asciiTheme="minorEastAsia" w:eastAsiaTheme="minorEastAsia" w:hAnsiTheme="minorEastAsia"/>
                <w:sz w:val="19"/>
                <w:lang w:eastAsia="ja-JP"/>
              </w:rPr>
              <w:t xml:space="preserve">　</w:t>
            </w:r>
            <w:r w:rsidR="00572ECE" w:rsidRPr="00572ECE">
              <w:rPr>
                <w:rFonts w:asciiTheme="minorEastAsia" w:eastAsiaTheme="minorEastAsia" w:hAnsiTheme="minorEastAsia" w:hint="eastAsia"/>
                <w:sz w:val="19"/>
                <w:lang w:eastAsia="ja-JP"/>
              </w:rPr>
              <w:t>有限会社土佐料理</w:t>
            </w:r>
            <w:r w:rsidR="00572ECE">
              <w:rPr>
                <w:rFonts w:asciiTheme="minorEastAsia" w:eastAsiaTheme="minorEastAsia" w:hAnsiTheme="minorEastAsia" w:hint="eastAsia"/>
                <w:sz w:val="19"/>
                <w:lang w:eastAsia="ja-JP"/>
              </w:rPr>
              <w:t>〇〇</w:t>
            </w:r>
          </w:p>
        </w:tc>
      </w:tr>
      <w:tr w:rsidR="004D37A1" w:rsidRPr="008E58E5" w:rsidTr="00BF1276">
        <w:trPr>
          <w:jc w:val="center"/>
        </w:trPr>
        <w:tc>
          <w:tcPr>
            <w:tcW w:w="1723"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4D37A1" w:rsidRPr="008E58E5" w:rsidRDefault="004D37A1" w:rsidP="000A2D2D">
            <w:pPr>
              <w:spacing w:after="0" w:line="200" w:lineRule="exact"/>
              <w:jc w:val="center"/>
              <w:rPr>
                <w:rFonts w:asciiTheme="minorEastAsia" w:eastAsiaTheme="minorEastAsia" w:hAnsiTheme="minorEastAsia"/>
                <w:lang w:eastAsia="ja-JP"/>
              </w:rPr>
            </w:pPr>
            <w:r w:rsidRPr="000C7016">
              <w:rPr>
                <w:rFonts w:asciiTheme="minorEastAsia" w:eastAsiaTheme="minorEastAsia" w:hAnsiTheme="minorEastAsia"/>
                <w:b/>
                <w:spacing w:val="30"/>
                <w:sz w:val="19"/>
                <w:fitText w:val="764" w:id="-472648192"/>
                <w:lang w:eastAsia="ja-JP"/>
              </w:rPr>
              <w:t>所在</w:t>
            </w:r>
            <w:r w:rsidRPr="000C7016">
              <w:rPr>
                <w:rFonts w:asciiTheme="minorEastAsia" w:eastAsiaTheme="minorEastAsia" w:hAnsiTheme="minorEastAsia"/>
                <w:b/>
                <w:spacing w:val="15"/>
                <w:sz w:val="19"/>
                <w:fitText w:val="764" w:id="-472648192"/>
                <w:lang w:eastAsia="ja-JP"/>
              </w:rPr>
              <w:t>地</w:t>
            </w:r>
          </w:p>
        </w:tc>
        <w:tc>
          <w:tcPr>
            <w:tcW w:w="8190" w:type="dxa"/>
            <w:gridSpan w:val="3"/>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572ECE" w:rsidRPr="00572ECE" w:rsidRDefault="00572ECE" w:rsidP="000A2D2D">
            <w:pPr>
              <w:spacing w:after="0" w:line="200" w:lineRule="exact"/>
              <w:rPr>
                <w:rFonts w:asciiTheme="minorEastAsia" w:eastAsiaTheme="minorEastAsia" w:hAnsiTheme="minorEastAsia"/>
                <w:lang w:eastAsia="ja-JP"/>
              </w:rPr>
            </w:pPr>
            <w:r w:rsidRPr="00572ECE">
              <w:rPr>
                <w:rFonts w:asciiTheme="minorEastAsia" w:eastAsiaTheme="minorEastAsia" w:hAnsiTheme="minorEastAsia" w:hint="eastAsia"/>
                <w:lang w:eastAsia="ja-JP"/>
              </w:rPr>
              <w:t>〒</w:t>
            </w:r>
            <w:r w:rsidRPr="00572ECE">
              <w:rPr>
                <w:rFonts w:asciiTheme="minorEastAsia" w:eastAsiaTheme="minorEastAsia" w:hAnsiTheme="minorEastAsia"/>
                <w:lang w:eastAsia="ja-JP"/>
              </w:rPr>
              <w:t>780-0000</w:t>
            </w:r>
          </w:p>
          <w:p w:rsidR="004D37A1" w:rsidRPr="008E58E5" w:rsidRDefault="00572ECE" w:rsidP="000A2D2D">
            <w:pPr>
              <w:spacing w:after="0" w:line="200" w:lineRule="exact"/>
              <w:ind w:firstLineChars="100" w:firstLine="200"/>
              <w:rPr>
                <w:rFonts w:asciiTheme="minorEastAsia" w:eastAsiaTheme="minorEastAsia" w:hAnsiTheme="minorEastAsia"/>
                <w:lang w:eastAsia="ja-JP"/>
              </w:rPr>
            </w:pPr>
            <w:r w:rsidRPr="00572ECE">
              <w:rPr>
                <w:rFonts w:asciiTheme="minorEastAsia" w:eastAsiaTheme="minorEastAsia" w:hAnsiTheme="minorEastAsia" w:hint="eastAsia"/>
                <w:lang w:eastAsia="ja-JP"/>
              </w:rPr>
              <w:t>高知市●●町●丁目●番●号</w:t>
            </w:r>
          </w:p>
        </w:tc>
      </w:tr>
      <w:tr w:rsidR="004D37A1" w:rsidRPr="008E58E5" w:rsidTr="00BF1276">
        <w:trPr>
          <w:trHeight w:val="63"/>
          <w:jc w:val="center"/>
        </w:trPr>
        <w:tc>
          <w:tcPr>
            <w:tcW w:w="1723"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4D37A1" w:rsidRPr="008E58E5" w:rsidRDefault="004D37A1" w:rsidP="000A2D2D">
            <w:pPr>
              <w:spacing w:after="0" w:line="200" w:lineRule="exact"/>
              <w:jc w:val="center"/>
              <w:rPr>
                <w:rFonts w:asciiTheme="minorEastAsia" w:eastAsiaTheme="minorEastAsia" w:hAnsiTheme="minorEastAsia"/>
                <w:b/>
              </w:rPr>
            </w:pPr>
            <w:r w:rsidRPr="008E58E5">
              <w:rPr>
                <w:rFonts w:asciiTheme="minorEastAsia" w:eastAsiaTheme="minorEastAsia" w:hAnsiTheme="minorEastAsia"/>
                <w:b/>
              </w:rPr>
              <w:t>電話番号</w:t>
            </w:r>
          </w:p>
        </w:tc>
        <w:tc>
          <w:tcPr>
            <w:tcW w:w="3209" w:type="dxa"/>
            <w:tcBorders>
              <w:top w:val="single" w:sz="8" w:space="0" w:color="95B3D7" w:themeColor="accent1" w:themeTint="99"/>
              <w:left w:val="single" w:sz="8" w:space="0" w:color="95B3D7" w:themeColor="accent1" w:themeTint="99"/>
              <w:bottom w:val="single" w:sz="8" w:space="0" w:color="95B3D7" w:themeColor="accent1" w:themeTint="99"/>
            </w:tcBorders>
            <w:tcMar>
              <w:top w:w="80" w:type="dxa"/>
              <w:left w:w="110" w:type="dxa"/>
              <w:bottom w:w="80" w:type="dxa"/>
              <w:right w:w="110" w:type="dxa"/>
            </w:tcMar>
            <w:vAlign w:val="center"/>
          </w:tcPr>
          <w:p w:rsidR="004D37A1" w:rsidRPr="008E58E5" w:rsidRDefault="00572ECE" w:rsidP="000A2D2D">
            <w:pPr>
              <w:spacing w:after="0" w:line="200" w:lineRule="exact"/>
              <w:rPr>
                <w:rFonts w:asciiTheme="minorEastAsia" w:eastAsiaTheme="minorEastAsia" w:hAnsiTheme="minorEastAsia" w:cs="ＭＳ 明朝"/>
              </w:rPr>
            </w:pPr>
            <w:r>
              <w:rPr>
                <w:rFonts w:asciiTheme="minorEastAsia" w:eastAsiaTheme="minorEastAsia" w:hAnsiTheme="minorEastAsia" w:cs="ＭＳ 明朝"/>
              </w:rPr>
              <w:t xml:space="preserve">　</w:t>
            </w:r>
            <w:r w:rsidRPr="00572ECE">
              <w:rPr>
                <w:rFonts w:asciiTheme="minorEastAsia" w:eastAsiaTheme="minorEastAsia" w:hAnsiTheme="minorEastAsia" w:cs="ＭＳ 明朝"/>
              </w:rPr>
              <w:t>088-111-1111</w:t>
            </w:r>
          </w:p>
        </w:tc>
        <w:tc>
          <w:tcPr>
            <w:tcW w:w="1671" w:type="dxa"/>
            <w:tcBorders>
              <w:top w:val="single" w:sz="8" w:space="0" w:color="95B3D7" w:themeColor="accent1" w:themeTint="99"/>
              <w:bottom w:val="single" w:sz="8" w:space="0" w:color="95B3D7" w:themeColor="accent1" w:themeTint="99"/>
            </w:tcBorders>
            <w:shd w:val="clear" w:color="auto" w:fill="EAF1F7"/>
            <w:tcMar>
              <w:top w:w="80" w:type="dxa"/>
              <w:left w:w="110" w:type="dxa"/>
              <w:bottom w:w="80" w:type="dxa"/>
              <w:right w:w="110" w:type="dxa"/>
            </w:tcMar>
            <w:vAlign w:val="center"/>
          </w:tcPr>
          <w:p w:rsidR="004D37A1" w:rsidRPr="008E58E5" w:rsidRDefault="004D37A1" w:rsidP="000A2D2D">
            <w:pPr>
              <w:spacing w:after="0" w:line="200" w:lineRule="exact"/>
              <w:jc w:val="center"/>
              <w:rPr>
                <w:rFonts w:asciiTheme="minorEastAsia" w:eastAsiaTheme="minorEastAsia" w:hAnsiTheme="minorEastAsia"/>
                <w:b/>
              </w:rPr>
            </w:pPr>
            <w:r w:rsidRPr="008E58E5">
              <w:rPr>
                <w:rFonts w:asciiTheme="minorEastAsia" w:eastAsiaTheme="minorEastAsia" w:hAnsiTheme="minorEastAsia"/>
                <w:b/>
              </w:rPr>
              <w:t>FAX番号</w:t>
            </w:r>
          </w:p>
        </w:tc>
        <w:tc>
          <w:tcPr>
            <w:tcW w:w="3310" w:type="dxa"/>
            <w:tcBorders>
              <w:top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4D37A1" w:rsidRPr="008E58E5" w:rsidRDefault="004D37A1" w:rsidP="000A2D2D">
            <w:pPr>
              <w:spacing w:after="0" w:line="200" w:lineRule="exact"/>
              <w:rPr>
                <w:rFonts w:asciiTheme="minorEastAsia" w:eastAsiaTheme="minorEastAsia" w:hAnsiTheme="minorEastAsia"/>
                <w:lang w:eastAsia="ja-JP"/>
              </w:rPr>
            </w:pPr>
            <w:r w:rsidRPr="008E58E5">
              <w:rPr>
                <w:rFonts w:asciiTheme="minorEastAsia" w:eastAsiaTheme="minorEastAsia" w:hAnsiTheme="minorEastAsia"/>
                <w:sz w:val="19"/>
                <w:lang w:eastAsia="ja-JP"/>
              </w:rPr>
              <w:t xml:space="preserve">　</w:t>
            </w:r>
            <w:r w:rsidR="00572ECE" w:rsidRPr="00572ECE">
              <w:rPr>
                <w:rFonts w:asciiTheme="minorEastAsia" w:eastAsiaTheme="minorEastAsia" w:hAnsiTheme="minorEastAsia"/>
                <w:sz w:val="19"/>
                <w:lang w:eastAsia="ja-JP"/>
              </w:rPr>
              <w:t>088-111-1112</w:t>
            </w:r>
          </w:p>
        </w:tc>
        <w:bookmarkStart w:id="0" w:name="_GoBack"/>
        <w:bookmarkEnd w:id="0"/>
      </w:tr>
      <w:tr w:rsidR="004D37A1" w:rsidRPr="008E58E5" w:rsidTr="00BF1276">
        <w:trPr>
          <w:jc w:val="center"/>
        </w:trPr>
        <w:tc>
          <w:tcPr>
            <w:tcW w:w="1723"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EAF1F7"/>
            <w:tcMar>
              <w:top w:w="80" w:type="dxa"/>
              <w:left w:w="110" w:type="dxa"/>
              <w:bottom w:w="80" w:type="dxa"/>
              <w:right w:w="110" w:type="dxa"/>
            </w:tcMar>
            <w:vAlign w:val="center"/>
          </w:tcPr>
          <w:p w:rsidR="004D37A1" w:rsidRPr="008E58E5" w:rsidRDefault="004D37A1" w:rsidP="000A2D2D">
            <w:pPr>
              <w:spacing w:after="0" w:line="200" w:lineRule="exact"/>
              <w:jc w:val="center"/>
              <w:rPr>
                <w:rFonts w:asciiTheme="minorEastAsia" w:eastAsiaTheme="minorEastAsia" w:hAnsiTheme="minorEastAsia"/>
                <w:b/>
              </w:rPr>
            </w:pPr>
            <w:r w:rsidRPr="008E58E5">
              <w:rPr>
                <w:rFonts w:asciiTheme="minorEastAsia" w:eastAsiaTheme="minorEastAsia" w:hAnsiTheme="minorEastAsia"/>
                <w:b/>
              </w:rPr>
              <w:t>Eﾒｰﾙｱﾄﾞﾚｽ</w:t>
            </w:r>
          </w:p>
        </w:tc>
        <w:tc>
          <w:tcPr>
            <w:tcW w:w="8190" w:type="dxa"/>
            <w:gridSpan w:val="3"/>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80" w:type="dxa"/>
              <w:left w:w="110" w:type="dxa"/>
              <w:bottom w:w="80" w:type="dxa"/>
              <w:right w:w="110" w:type="dxa"/>
            </w:tcMar>
            <w:vAlign w:val="center"/>
          </w:tcPr>
          <w:p w:rsidR="004D37A1" w:rsidRPr="008E58E5" w:rsidRDefault="004D37A1" w:rsidP="000A2D2D">
            <w:pPr>
              <w:spacing w:after="0" w:line="200" w:lineRule="exact"/>
              <w:rPr>
                <w:rFonts w:asciiTheme="minorEastAsia" w:eastAsiaTheme="minorEastAsia" w:hAnsiTheme="minorEastAsia"/>
                <w:sz w:val="19"/>
                <w:lang w:eastAsia="ja-JP"/>
              </w:rPr>
            </w:pPr>
            <w:r w:rsidRPr="008E58E5">
              <w:rPr>
                <w:rFonts w:asciiTheme="minorEastAsia" w:eastAsiaTheme="minorEastAsia" w:hAnsiTheme="minorEastAsia"/>
              </w:rPr>
              <w:t xml:space="preserve">　</w:t>
            </w:r>
            <w:r w:rsidR="00572ECE" w:rsidRPr="00572ECE">
              <w:rPr>
                <w:rFonts w:asciiTheme="minorEastAsia" w:eastAsiaTheme="minorEastAsia" w:hAnsiTheme="minorEastAsia"/>
              </w:rPr>
              <w:t>info@example.co.jp</w:t>
            </w:r>
          </w:p>
        </w:tc>
      </w:tr>
    </w:tbl>
    <w:p w:rsidR="00745314" w:rsidRDefault="00745314">
      <w:pPr>
        <w:spacing w:before="120" w:after="60" w:line="269" w:lineRule="auto"/>
        <w:rPr>
          <w:rFonts w:asciiTheme="minorEastAsia" w:eastAsiaTheme="minorEastAsia" w:hAnsiTheme="minorEastAsia"/>
          <w:b/>
          <w:color w:val="1F3B5B"/>
          <w:sz w:val="23"/>
          <w:lang w:eastAsia="ja-JP"/>
        </w:rPr>
      </w:pPr>
    </w:p>
    <w:p w:rsidR="00737EA3" w:rsidRPr="008E58E5" w:rsidRDefault="001B4AC9">
      <w:pPr>
        <w:spacing w:before="120" w:after="60" w:line="269" w:lineRule="auto"/>
        <w:rPr>
          <w:rFonts w:asciiTheme="minorEastAsia" w:eastAsiaTheme="minorEastAsia" w:hAnsiTheme="minorEastAsia"/>
          <w:b/>
          <w:color w:val="1F3B5B"/>
          <w:sz w:val="23"/>
          <w:lang w:eastAsia="ja-JP"/>
        </w:rPr>
      </w:pPr>
      <w:r w:rsidRPr="008E58E5">
        <w:rPr>
          <w:rFonts w:asciiTheme="minorEastAsia" w:eastAsiaTheme="minorEastAsia" w:hAnsiTheme="minorEastAsia"/>
          <w:b/>
          <w:color w:val="1F3B5B"/>
          <w:sz w:val="23"/>
          <w:lang w:eastAsia="ja-JP"/>
        </w:rPr>
        <w:t xml:space="preserve">３　</w:t>
      </w:r>
      <w:r w:rsidR="00D32B3D" w:rsidRPr="00D32B3D">
        <w:rPr>
          <w:rFonts w:asciiTheme="minorEastAsia" w:eastAsiaTheme="minorEastAsia" w:hAnsiTheme="minorEastAsia" w:hint="eastAsia"/>
          <w:b/>
          <w:color w:val="1F3B5B"/>
          <w:sz w:val="23"/>
          <w:lang w:eastAsia="ja-JP"/>
        </w:rPr>
        <w:t>推薦する技能者</w:t>
      </w:r>
      <w:r w:rsidRPr="008E58E5">
        <w:rPr>
          <w:rFonts w:asciiTheme="minorEastAsia" w:eastAsiaTheme="minorEastAsia" w:hAnsiTheme="minorEastAsia"/>
          <w:b/>
          <w:color w:val="1F3B5B"/>
          <w:sz w:val="23"/>
          <w:lang w:eastAsia="ja-JP"/>
        </w:rPr>
        <w:t>の職歴について</w:t>
      </w:r>
    </w:p>
    <w:tbl>
      <w:tblPr>
        <w:tblW w:w="9864" w:type="dxa"/>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ayout w:type="fixed"/>
        <w:tblLook w:val="04A0" w:firstRow="1" w:lastRow="0" w:firstColumn="1" w:lastColumn="0" w:noHBand="0" w:noVBand="1"/>
      </w:tblPr>
      <w:tblGrid>
        <w:gridCol w:w="2967"/>
        <w:gridCol w:w="2410"/>
        <w:gridCol w:w="2412"/>
        <w:gridCol w:w="518"/>
        <w:gridCol w:w="519"/>
        <w:gridCol w:w="519"/>
        <w:gridCol w:w="519"/>
      </w:tblGrid>
      <w:tr w:rsidR="00FA070A" w:rsidRPr="008E58E5" w:rsidTr="00566CCA">
        <w:trPr>
          <w:trHeight w:val="119"/>
          <w:jc w:val="center"/>
        </w:trPr>
        <w:tc>
          <w:tcPr>
            <w:tcW w:w="296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auto"/>
            <w:tcMar>
              <w:top w:w="80" w:type="dxa"/>
              <w:left w:w="110" w:type="dxa"/>
              <w:bottom w:w="80" w:type="dxa"/>
              <w:right w:w="110" w:type="dxa"/>
            </w:tcMar>
            <w:vAlign w:val="center"/>
          </w:tcPr>
          <w:p w:rsidR="00FA070A" w:rsidRPr="008E58E5" w:rsidRDefault="00FA070A" w:rsidP="00FA070A">
            <w:pPr>
              <w:spacing w:after="0" w:line="240" w:lineRule="auto"/>
              <w:jc w:val="center"/>
              <w:rPr>
                <w:rFonts w:asciiTheme="minorEastAsia" w:eastAsiaTheme="minorEastAsia" w:hAnsiTheme="minorEastAsia"/>
                <w:sz w:val="14"/>
                <w:lang w:eastAsia="ja-JP"/>
              </w:rPr>
            </w:pPr>
            <w:r w:rsidRPr="008E58E5">
              <w:rPr>
                <w:rFonts w:asciiTheme="minorEastAsia" w:eastAsiaTheme="minorEastAsia" w:hAnsiTheme="minorEastAsia"/>
                <w:sz w:val="14"/>
                <w:lang w:eastAsia="ja-JP"/>
              </w:rPr>
              <w:t>勤務先</w:t>
            </w:r>
          </w:p>
        </w:tc>
        <w:tc>
          <w:tcPr>
            <w:tcW w:w="241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8DB3E2" w:themeColor="text2" w:themeTint="66"/>
            </w:tcBorders>
            <w:shd w:val="clear" w:color="auto" w:fill="auto"/>
            <w:tcMar>
              <w:top w:w="80" w:type="dxa"/>
              <w:left w:w="110" w:type="dxa"/>
              <w:bottom w:w="80" w:type="dxa"/>
              <w:right w:w="110" w:type="dxa"/>
            </w:tcMar>
            <w:vAlign w:val="center"/>
          </w:tcPr>
          <w:p w:rsidR="00FA070A" w:rsidRPr="008E58E5" w:rsidRDefault="00FA070A" w:rsidP="00FA070A">
            <w:pPr>
              <w:spacing w:after="0" w:line="240" w:lineRule="auto"/>
              <w:jc w:val="center"/>
              <w:rPr>
                <w:rFonts w:asciiTheme="minorEastAsia" w:eastAsiaTheme="minorEastAsia" w:hAnsiTheme="minorEastAsia"/>
                <w:sz w:val="14"/>
                <w:lang w:eastAsia="ja-JP"/>
              </w:rPr>
            </w:pPr>
            <w:r w:rsidRPr="008E58E5">
              <w:rPr>
                <w:rFonts w:asciiTheme="minorEastAsia" w:eastAsiaTheme="minorEastAsia" w:hAnsiTheme="minorEastAsia"/>
                <w:sz w:val="14"/>
                <w:lang w:eastAsia="ja-JP"/>
              </w:rPr>
              <w:t>役職・職種</w:t>
            </w:r>
          </w:p>
        </w:tc>
        <w:tc>
          <w:tcPr>
            <w:tcW w:w="2412" w:type="dxa"/>
            <w:tcBorders>
              <w:top w:val="single" w:sz="8" w:space="0" w:color="95B3D7" w:themeColor="accent1" w:themeTint="99"/>
              <w:left w:val="single" w:sz="8" w:space="0" w:color="8DB3E2" w:themeColor="text2" w:themeTint="66"/>
              <w:bottom w:val="single" w:sz="8" w:space="0" w:color="95B3D7" w:themeColor="accent1" w:themeTint="99"/>
              <w:right w:val="single" w:sz="8" w:space="0" w:color="95B3D7" w:themeColor="accent1" w:themeTint="99"/>
            </w:tcBorders>
            <w:shd w:val="clear" w:color="auto" w:fill="auto"/>
            <w:vAlign w:val="center"/>
          </w:tcPr>
          <w:p w:rsidR="00FA070A" w:rsidRPr="008E58E5" w:rsidRDefault="00FA070A" w:rsidP="00FA070A">
            <w:pPr>
              <w:spacing w:after="0" w:line="240" w:lineRule="auto"/>
              <w:jc w:val="center"/>
              <w:rPr>
                <w:rFonts w:asciiTheme="minorEastAsia" w:eastAsiaTheme="minorEastAsia" w:hAnsiTheme="minorEastAsia"/>
                <w:sz w:val="14"/>
                <w:lang w:eastAsia="ja-JP"/>
              </w:rPr>
            </w:pPr>
            <w:r w:rsidRPr="008E58E5">
              <w:rPr>
                <w:rFonts w:asciiTheme="minorEastAsia" w:eastAsiaTheme="minorEastAsia" w:hAnsiTheme="minorEastAsia" w:hint="eastAsia"/>
                <w:sz w:val="14"/>
                <w:lang w:eastAsia="ja-JP"/>
              </w:rPr>
              <w:t>在職期間</w:t>
            </w:r>
          </w:p>
        </w:tc>
        <w:tc>
          <w:tcPr>
            <w:tcW w:w="2075" w:type="dxa"/>
            <w:gridSpan w:val="4"/>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vAlign w:val="center"/>
          </w:tcPr>
          <w:p w:rsidR="00FA070A" w:rsidRPr="008E58E5" w:rsidRDefault="00FA070A" w:rsidP="00FA070A">
            <w:pPr>
              <w:spacing w:after="0" w:line="240" w:lineRule="auto"/>
              <w:jc w:val="center"/>
              <w:rPr>
                <w:rFonts w:asciiTheme="minorEastAsia" w:eastAsiaTheme="minorEastAsia" w:hAnsiTheme="minorEastAsia"/>
                <w:sz w:val="14"/>
                <w:lang w:eastAsia="ja-JP"/>
              </w:rPr>
            </w:pPr>
            <w:r w:rsidRPr="008E58E5">
              <w:rPr>
                <w:rFonts w:asciiTheme="minorEastAsia" w:eastAsiaTheme="minorEastAsia" w:hAnsiTheme="minorEastAsia"/>
                <w:sz w:val="14"/>
                <w:lang w:eastAsia="ja-JP"/>
              </w:rPr>
              <w:t>在職年月数</w:t>
            </w:r>
          </w:p>
        </w:tc>
      </w:tr>
      <w:tr w:rsidR="00BF1276" w:rsidRPr="008E58E5" w:rsidTr="00566CCA">
        <w:trPr>
          <w:trHeight w:val="20"/>
          <w:jc w:val="center"/>
        </w:trPr>
        <w:tc>
          <w:tcPr>
            <w:tcW w:w="2967"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DBE5F1" w:themeFill="accent1" w:themeFillTint="33"/>
            <w:tcMar>
              <w:top w:w="80" w:type="dxa"/>
              <w:left w:w="110" w:type="dxa"/>
              <w:bottom w:w="80" w:type="dxa"/>
              <w:right w:w="110" w:type="dxa"/>
            </w:tcMar>
            <w:vAlign w:val="center"/>
          </w:tcPr>
          <w:p w:rsidR="00BF1276" w:rsidRPr="008E58E5" w:rsidRDefault="00BF1276" w:rsidP="00FA070A">
            <w:pPr>
              <w:spacing w:after="0" w:line="240" w:lineRule="auto"/>
              <w:jc w:val="center"/>
              <w:rPr>
                <w:rFonts w:asciiTheme="minorEastAsia" w:eastAsiaTheme="minorEastAsia" w:hAnsiTheme="minorEastAsia"/>
                <w:lang w:eastAsia="ja-JP"/>
              </w:rPr>
            </w:pPr>
            <w:r w:rsidRPr="008E58E5">
              <w:rPr>
                <w:rFonts w:asciiTheme="minorEastAsia" w:eastAsiaTheme="minorEastAsia" w:hAnsiTheme="minorEastAsia"/>
                <w:lang w:eastAsia="ja-JP"/>
              </w:rPr>
              <w:t>例）　㈱●●●●</w:t>
            </w:r>
          </w:p>
        </w:tc>
        <w:tc>
          <w:tcPr>
            <w:tcW w:w="2410"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DBE5F1" w:themeFill="accent1" w:themeFillTint="33"/>
            <w:tcMar>
              <w:top w:w="80" w:type="dxa"/>
              <w:left w:w="110" w:type="dxa"/>
              <w:bottom w:w="80" w:type="dxa"/>
              <w:right w:w="110" w:type="dxa"/>
            </w:tcMar>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r w:rsidRPr="008E58E5">
              <w:rPr>
                <w:rFonts w:asciiTheme="minorEastAsia" w:eastAsiaTheme="minorEastAsia" w:hAnsiTheme="minorEastAsia"/>
                <w:lang w:eastAsia="ja-JP"/>
              </w:rPr>
              <w:t>●●技能者</w:t>
            </w:r>
          </w:p>
        </w:tc>
        <w:tc>
          <w:tcPr>
            <w:tcW w:w="241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BE5F1" w:themeFill="accent1" w:themeFillTint="33"/>
            <w:vAlign w:val="center"/>
          </w:tcPr>
          <w:p w:rsidR="00BF1276" w:rsidRPr="008E58E5" w:rsidRDefault="00BF1276" w:rsidP="00BF1276">
            <w:pPr>
              <w:spacing w:after="0" w:line="240" w:lineRule="auto"/>
              <w:rPr>
                <w:rFonts w:asciiTheme="minorEastAsia" w:eastAsiaTheme="minorEastAsia" w:hAnsiTheme="minorEastAsia"/>
                <w:sz w:val="16"/>
                <w:szCs w:val="16"/>
                <w:lang w:eastAsia="ja-JP"/>
              </w:rPr>
            </w:pPr>
            <w:r w:rsidRPr="008E58E5">
              <w:rPr>
                <w:rFonts w:asciiTheme="minorEastAsia" w:eastAsiaTheme="minorEastAsia" w:hAnsiTheme="minorEastAsia" w:hint="eastAsia"/>
                <w:sz w:val="12"/>
                <w:szCs w:val="16"/>
                <w:fitText w:val="2040" w:id="-472637440"/>
                <w:lang w:eastAsia="ja-JP"/>
              </w:rPr>
              <w:t>自　　　19●●　年　４　月　　　日</w:t>
            </w:r>
          </w:p>
        </w:tc>
        <w:tc>
          <w:tcPr>
            <w:tcW w:w="518"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DBE5F1" w:themeFill="accent1" w:themeFillTint="33"/>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r w:rsidRPr="008E58E5">
              <w:rPr>
                <w:rFonts w:asciiTheme="minorEastAsia" w:eastAsiaTheme="minorEastAsia" w:hAnsiTheme="minorEastAsia" w:hint="eastAsia"/>
                <w:lang w:eastAsia="ja-JP"/>
              </w:rPr>
              <w:t>●</w:t>
            </w:r>
          </w:p>
        </w:tc>
        <w:tc>
          <w:tcPr>
            <w:tcW w:w="519"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DBE5F1" w:themeFill="accent1" w:themeFillTint="33"/>
            <w:vAlign w:val="bottom"/>
          </w:tcPr>
          <w:p w:rsidR="00BF1276" w:rsidRPr="008E58E5" w:rsidRDefault="00BF1276" w:rsidP="00BF1276">
            <w:pPr>
              <w:spacing w:after="0" w:line="240" w:lineRule="auto"/>
              <w:jc w:val="center"/>
              <w:rPr>
                <w:rFonts w:asciiTheme="minorEastAsia" w:eastAsiaTheme="minorEastAsia" w:hAnsiTheme="minorEastAsia"/>
                <w:sz w:val="16"/>
                <w:lang w:eastAsia="ja-JP"/>
              </w:rPr>
            </w:pPr>
            <w:r w:rsidRPr="008E58E5">
              <w:rPr>
                <w:rFonts w:asciiTheme="minorEastAsia" w:eastAsiaTheme="minorEastAsia" w:hAnsiTheme="minorEastAsia" w:hint="eastAsia"/>
                <w:sz w:val="16"/>
                <w:lang w:eastAsia="ja-JP"/>
              </w:rPr>
              <w:t>年</w:t>
            </w:r>
          </w:p>
        </w:tc>
        <w:tc>
          <w:tcPr>
            <w:tcW w:w="519"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DBE5F1" w:themeFill="accent1" w:themeFillTint="33"/>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r w:rsidRPr="008E58E5">
              <w:rPr>
                <w:rFonts w:asciiTheme="minorEastAsia" w:eastAsiaTheme="minorEastAsia" w:hAnsiTheme="minorEastAsia" w:hint="eastAsia"/>
                <w:lang w:eastAsia="ja-JP"/>
              </w:rPr>
              <w:t>●</w:t>
            </w:r>
          </w:p>
        </w:tc>
        <w:tc>
          <w:tcPr>
            <w:tcW w:w="519"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DBE5F1" w:themeFill="accent1" w:themeFillTint="33"/>
            <w:vAlign w:val="bottom"/>
          </w:tcPr>
          <w:p w:rsidR="00BF1276" w:rsidRPr="008E58E5" w:rsidRDefault="00BF1276" w:rsidP="00BF1276">
            <w:pPr>
              <w:spacing w:after="0" w:line="240" w:lineRule="auto"/>
              <w:jc w:val="center"/>
              <w:rPr>
                <w:rFonts w:asciiTheme="minorEastAsia" w:eastAsiaTheme="minorEastAsia" w:hAnsiTheme="minorEastAsia"/>
                <w:sz w:val="16"/>
                <w:lang w:eastAsia="ja-JP"/>
              </w:rPr>
            </w:pPr>
            <w:r w:rsidRPr="008E58E5">
              <w:rPr>
                <w:rFonts w:asciiTheme="minorEastAsia" w:eastAsiaTheme="minorEastAsia" w:hAnsiTheme="minorEastAsia" w:hint="eastAsia"/>
                <w:sz w:val="16"/>
                <w:lang w:eastAsia="ja-JP"/>
              </w:rPr>
              <w:t>月</w:t>
            </w:r>
          </w:p>
        </w:tc>
      </w:tr>
      <w:tr w:rsidR="00BF1276" w:rsidRPr="008E58E5" w:rsidTr="00566CCA">
        <w:trPr>
          <w:trHeight w:val="20"/>
          <w:jc w:val="center"/>
        </w:trPr>
        <w:tc>
          <w:tcPr>
            <w:tcW w:w="2967" w:type="dxa"/>
            <w:vMerge/>
            <w:tcBorders>
              <w:left w:val="single" w:sz="8" w:space="0" w:color="95B3D7" w:themeColor="accent1" w:themeTint="99"/>
              <w:bottom w:val="single" w:sz="8" w:space="0" w:color="95B3D7" w:themeColor="accent1" w:themeTint="99"/>
              <w:right w:val="single" w:sz="8" w:space="0" w:color="95B3D7" w:themeColor="accent1" w:themeTint="99"/>
            </w:tcBorders>
            <w:shd w:val="clear" w:color="auto" w:fill="DBE5F1" w:themeFill="accent1" w:themeFillTint="33"/>
            <w:tcMar>
              <w:top w:w="80" w:type="dxa"/>
              <w:left w:w="110" w:type="dxa"/>
              <w:bottom w:w="80" w:type="dxa"/>
              <w:right w:w="110" w:type="dxa"/>
            </w:tcMar>
            <w:vAlign w:val="center"/>
          </w:tcPr>
          <w:p w:rsidR="00BF1276" w:rsidRPr="008E58E5" w:rsidRDefault="00BF1276" w:rsidP="00FA070A">
            <w:pPr>
              <w:spacing w:after="0" w:line="240" w:lineRule="auto"/>
              <w:jc w:val="center"/>
              <w:rPr>
                <w:rFonts w:asciiTheme="minorEastAsia" w:eastAsiaTheme="minorEastAsia" w:hAnsiTheme="minorEastAsia"/>
                <w:lang w:eastAsia="ja-JP"/>
              </w:rPr>
            </w:pPr>
          </w:p>
        </w:tc>
        <w:tc>
          <w:tcPr>
            <w:tcW w:w="2410" w:type="dxa"/>
            <w:vMerge/>
            <w:tcBorders>
              <w:left w:val="single" w:sz="8" w:space="0" w:color="95B3D7" w:themeColor="accent1" w:themeTint="99"/>
              <w:bottom w:val="single" w:sz="8" w:space="0" w:color="95B3D7" w:themeColor="accent1" w:themeTint="99"/>
              <w:right w:val="single" w:sz="8" w:space="0" w:color="95B3D7" w:themeColor="accent1" w:themeTint="99"/>
            </w:tcBorders>
            <w:shd w:val="clear" w:color="auto" w:fill="DBE5F1" w:themeFill="accent1" w:themeFillTint="33"/>
            <w:tcMar>
              <w:top w:w="80" w:type="dxa"/>
              <w:left w:w="110" w:type="dxa"/>
              <w:bottom w:w="80" w:type="dxa"/>
              <w:right w:w="110" w:type="dxa"/>
            </w:tcMar>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241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BE5F1" w:themeFill="accent1" w:themeFillTint="33"/>
            <w:vAlign w:val="center"/>
          </w:tcPr>
          <w:p w:rsidR="00BF1276" w:rsidRPr="008E58E5" w:rsidRDefault="00BF1276" w:rsidP="00BF1276">
            <w:pPr>
              <w:spacing w:after="0" w:line="240" w:lineRule="auto"/>
              <w:rPr>
                <w:rFonts w:asciiTheme="minorEastAsia" w:eastAsiaTheme="minorEastAsia" w:hAnsiTheme="minorEastAsia"/>
                <w:sz w:val="16"/>
                <w:szCs w:val="16"/>
                <w:lang w:eastAsia="ja-JP"/>
              </w:rPr>
            </w:pPr>
            <w:r w:rsidRPr="009D4FF5">
              <w:rPr>
                <w:rFonts w:asciiTheme="minorEastAsia" w:eastAsiaTheme="minorEastAsia" w:hAnsiTheme="minorEastAsia" w:hint="eastAsia"/>
                <w:sz w:val="12"/>
                <w:szCs w:val="16"/>
                <w:fitText w:val="2040" w:id="-472637439"/>
                <w:lang w:eastAsia="ja-JP"/>
              </w:rPr>
              <w:t xml:space="preserve">至　　 </w:t>
            </w:r>
            <w:r w:rsidRPr="009D4FF5">
              <w:rPr>
                <w:rFonts w:asciiTheme="minorEastAsia" w:eastAsiaTheme="minorEastAsia" w:hAnsiTheme="minorEastAsia"/>
                <w:sz w:val="12"/>
                <w:szCs w:val="16"/>
                <w:fitText w:val="2040" w:id="-472637439"/>
                <w:lang w:eastAsia="ja-JP"/>
              </w:rPr>
              <w:t xml:space="preserve"> 2026</w:t>
            </w:r>
            <w:r w:rsidRPr="009D4FF5">
              <w:rPr>
                <w:rFonts w:asciiTheme="minorEastAsia" w:eastAsiaTheme="minorEastAsia" w:hAnsiTheme="minorEastAsia" w:hint="eastAsia"/>
                <w:sz w:val="12"/>
                <w:szCs w:val="16"/>
                <w:fitText w:val="2040" w:id="-472637439"/>
                <w:lang w:eastAsia="ja-JP"/>
              </w:rPr>
              <w:t xml:space="preserve">　 </w:t>
            </w:r>
            <w:r w:rsidRPr="009D4FF5">
              <w:rPr>
                <w:rFonts w:asciiTheme="minorEastAsia" w:eastAsiaTheme="minorEastAsia" w:hAnsiTheme="minorEastAsia"/>
                <w:sz w:val="12"/>
                <w:szCs w:val="16"/>
                <w:fitText w:val="2040" w:id="-472637439"/>
                <w:lang w:eastAsia="ja-JP"/>
              </w:rPr>
              <w:t xml:space="preserve"> </w:t>
            </w:r>
            <w:r w:rsidRPr="009D4FF5">
              <w:rPr>
                <w:rFonts w:asciiTheme="minorEastAsia" w:eastAsiaTheme="minorEastAsia" w:hAnsiTheme="minorEastAsia" w:hint="eastAsia"/>
                <w:sz w:val="12"/>
                <w:szCs w:val="16"/>
                <w:fitText w:val="2040" w:id="-472637439"/>
                <w:lang w:eastAsia="ja-JP"/>
              </w:rPr>
              <w:t>年　 1</w:t>
            </w:r>
            <w:r w:rsidRPr="009D4FF5">
              <w:rPr>
                <w:rFonts w:asciiTheme="minorEastAsia" w:eastAsiaTheme="minorEastAsia" w:hAnsiTheme="minorEastAsia"/>
                <w:sz w:val="12"/>
                <w:szCs w:val="16"/>
                <w:fitText w:val="2040" w:id="-472637439"/>
                <w:lang w:eastAsia="ja-JP"/>
              </w:rPr>
              <w:t>1</w:t>
            </w:r>
            <w:r w:rsidRPr="009D4FF5">
              <w:rPr>
                <w:rFonts w:asciiTheme="minorEastAsia" w:eastAsiaTheme="minorEastAsia" w:hAnsiTheme="minorEastAsia" w:hint="eastAsia"/>
                <w:sz w:val="12"/>
                <w:szCs w:val="16"/>
                <w:fitText w:val="2040" w:id="-472637439"/>
                <w:lang w:eastAsia="ja-JP"/>
              </w:rPr>
              <w:t xml:space="preserve">月 </w:t>
            </w:r>
            <w:r w:rsidRPr="009D4FF5">
              <w:rPr>
                <w:rFonts w:asciiTheme="minorEastAsia" w:eastAsiaTheme="minorEastAsia" w:hAnsiTheme="minorEastAsia"/>
                <w:sz w:val="12"/>
                <w:szCs w:val="16"/>
                <w:fitText w:val="2040" w:id="-472637439"/>
                <w:lang w:eastAsia="ja-JP"/>
              </w:rPr>
              <w:t xml:space="preserve"> </w:t>
            </w:r>
            <w:r w:rsidRPr="009D4FF5">
              <w:rPr>
                <w:rFonts w:asciiTheme="minorEastAsia" w:eastAsiaTheme="minorEastAsia" w:hAnsiTheme="minorEastAsia" w:hint="eastAsia"/>
                <w:sz w:val="12"/>
                <w:szCs w:val="16"/>
                <w:fitText w:val="2040" w:id="-472637439"/>
                <w:lang w:eastAsia="ja-JP"/>
              </w:rPr>
              <w:t>●●</w:t>
            </w:r>
            <w:r w:rsidRPr="009D4FF5">
              <w:rPr>
                <w:rFonts w:asciiTheme="minorEastAsia" w:eastAsiaTheme="minorEastAsia" w:hAnsiTheme="minorEastAsia" w:hint="eastAsia"/>
                <w:spacing w:val="30"/>
                <w:sz w:val="12"/>
                <w:szCs w:val="16"/>
                <w:fitText w:val="2040" w:id="-472637439"/>
                <w:lang w:eastAsia="ja-JP"/>
              </w:rPr>
              <w:t>日</w:t>
            </w:r>
          </w:p>
        </w:tc>
        <w:tc>
          <w:tcPr>
            <w:tcW w:w="518" w:type="dxa"/>
            <w:vMerge/>
            <w:tcBorders>
              <w:left w:val="single" w:sz="8" w:space="0" w:color="95B3D7" w:themeColor="accent1" w:themeTint="99"/>
              <w:bottom w:val="single" w:sz="8" w:space="0" w:color="95B3D7" w:themeColor="accent1" w:themeTint="99"/>
              <w:right w:val="single" w:sz="8" w:space="0" w:color="95B3D7" w:themeColor="accent1" w:themeTint="99"/>
            </w:tcBorders>
            <w:shd w:val="clear" w:color="auto" w:fill="DBE5F1" w:themeFill="accent1" w:themeFillTint="33"/>
            <w:vAlign w:val="center"/>
          </w:tcPr>
          <w:p w:rsidR="00BF1276" w:rsidRPr="008E58E5" w:rsidRDefault="00BF1276" w:rsidP="00FA070A">
            <w:pPr>
              <w:spacing w:after="0" w:line="240" w:lineRule="auto"/>
              <w:rPr>
                <w:rFonts w:asciiTheme="minorEastAsia" w:eastAsiaTheme="minorEastAsia" w:hAnsiTheme="minorEastAsia"/>
                <w:lang w:eastAsia="ja-JP"/>
              </w:rPr>
            </w:pPr>
          </w:p>
        </w:tc>
        <w:tc>
          <w:tcPr>
            <w:tcW w:w="519" w:type="dxa"/>
            <w:vMerge/>
            <w:tcBorders>
              <w:left w:val="single" w:sz="8" w:space="0" w:color="95B3D7" w:themeColor="accent1" w:themeTint="99"/>
              <w:bottom w:val="single" w:sz="8" w:space="0" w:color="95B3D7" w:themeColor="accent1" w:themeTint="99"/>
              <w:right w:val="single" w:sz="8" w:space="0" w:color="95B3D7" w:themeColor="accent1" w:themeTint="99"/>
            </w:tcBorders>
            <w:shd w:val="clear" w:color="auto" w:fill="DBE5F1" w:themeFill="accent1" w:themeFillTint="33"/>
            <w:vAlign w:val="center"/>
          </w:tcPr>
          <w:p w:rsidR="00BF1276" w:rsidRPr="008E58E5" w:rsidRDefault="00BF1276" w:rsidP="00FA070A">
            <w:pPr>
              <w:spacing w:after="0" w:line="240" w:lineRule="auto"/>
              <w:rPr>
                <w:rFonts w:asciiTheme="minorEastAsia" w:eastAsiaTheme="minorEastAsia" w:hAnsiTheme="minorEastAsia"/>
                <w:sz w:val="16"/>
                <w:lang w:eastAsia="ja-JP"/>
              </w:rPr>
            </w:pPr>
          </w:p>
        </w:tc>
        <w:tc>
          <w:tcPr>
            <w:tcW w:w="519" w:type="dxa"/>
            <w:vMerge/>
            <w:tcBorders>
              <w:left w:val="single" w:sz="8" w:space="0" w:color="95B3D7" w:themeColor="accent1" w:themeTint="99"/>
              <w:bottom w:val="single" w:sz="8" w:space="0" w:color="95B3D7" w:themeColor="accent1" w:themeTint="99"/>
              <w:right w:val="single" w:sz="8" w:space="0" w:color="95B3D7" w:themeColor="accent1" w:themeTint="99"/>
            </w:tcBorders>
            <w:shd w:val="clear" w:color="auto" w:fill="DBE5F1" w:themeFill="accent1" w:themeFillTint="33"/>
            <w:vAlign w:val="center"/>
          </w:tcPr>
          <w:p w:rsidR="00BF1276" w:rsidRPr="008E58E5" w:rsidRDefault="00BF1276" w:rsidP="00FA070A">
            <w:pPr>
              <w:spacing w:after="0" w:line="240" w:lineRule="auto"/>
              <w:rPr>
                <w:rFonts w:asciiTheme="minorEastAsia" w:eastAsiaTheme="minorEastAsia" w:hAnsiTheme="minorEastAsia"/>
                <w:lang w:eastAsia="ja-JP"/>
              </w:rPr>
            </w:pPr>
          </w:p>
        </w:tc>
        <w:tc>
          <w:tcPr>
            <w:tcW w:w="519" w:type="dxa"/>
            <w:vMerge/>
            <w:tcBorders>
              <w:left w:val="single" w:sz="8" w:space="0" w:color="95B3D7" w:themeColor="accent1" w:themeTint="99"/>
              <w:bottom w:val="single" w:sz="8" w:space="0" w:color="95B3D7" w:themeColor="accent1" w:themeTint="99"/>
              <w:right w:val="single" w:sz="8" w:space="0" w:color="95B3D7" w:themeColor="accent1" w:themeTint="99"/>
            </w:tcBorders>
            <w:shd w:val="clear" w:color="auto" w:fill="DBE5F1" w:themeFill="accent1" w:themeFillTint="33"/>
            <w:vAlign w:val="center"/>
          </w:tcPr>
          <w:p w:rsidR="00BF1276" w:rsidRPr="008E58E5" w:rsidRDefault="00BF1276" w:rsidP="00FA070A">
            <w:pPr>
              <w:spacing w:after="0" w:line="240" w:lineRule="auto"/>
              <w:rPr>
                <w:rFonts w:asciiTheme="minorEastAsia" w:eastAsiaTheme="minorEastAsia" w:hAnsiTheme="minorEastAsia"/>
                <w:sz w:val="16"/>
                <w:lang w:eastAsia="ja-JP"/>
              </w:rPr>
            </w:pPr>
          </w:p>
        </w:tc>
      </w:tr>
      <w:tr w:rsidR="00BF1276" w:rsidRPr="008E58E5" w:rsidTr="00566CCA">
        <w:trPr>
          <w:trHeight w:val="109"/>
          <w:jc w:val="center"/>
        </w:trPr>
        <w:tc>
          <w:tcPr>
            <w:tcW w:w="2967"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tcMar>
              <w:top w:w="80" w:type="dxa"/>
              <w:left w:w="110" w:type="dxa"/>
              <w:bottom w:w="80" w:type="dxa"/>
              <w:right w:w="110" w:type="dxa"/>
            </w:tcMar>
            <w:vAlign w:val="center"/>
          </w:tcPr>
          <w:p w:rsidR="00BF1276" w:rsidRPr="008E58E5" w:rsidRDefault="00572ECE" w:rsidP="00572ECE">
            <w:pPr>
              <w:spacing w:after="0" w:line="240" w:lineRule="auto"/>
              <w:jc w:val="center"/>
              <w:rPr>
                <w:rFonts w:asciiTheme="minorEastAsia" w:eastAsiaTheme="minorEastAsia" w:hAnsiTheme="minorEastAsia"/>
                <w:lang w:eastAsia="ja-JP"/>
              </w:rPr>
            </w:pPr>
            <w:r w:rsidRPr="00572ECE">
              <w:rPr>
                <w:rFonts w:asciiTheme="minorEastAsia" w:eastAsiaTheme="minorEastAsia" w:hAnsiTheme="minorEastAsia" w:hint="eastAsia"/>
                <w:lang w:eastAsia="ja-JP"/>
              </w:rPr>
              <w:t>土佐割烹</w:t>
            </w:r>
            <w:r>
              <w:rPr>
                <w:rFonts w:asciiTheme="minorEastAsia" w:eastAsiaTheme="minorEastAsia" w:hAnsiTheme="minorEastAsia" w:hint="eastAsia"/>
                <w:lang w:eastAsia="ja-JP"/>
              </w:rPr>
              <w:t>○○</w:t>
            </w:r>
            <w:r w:rsidRPr="00572ECE">
              <w:rPr>
                <w:rFonts w:asciiTheme="minorEastAsia" w:eastAsiaTheme="minorEastAsia" w:hAnsiTheme="minorEastAsia" w:hint="eastAsia"/>
                <w:lang w:eastAsia="ja-JP"/>
              </w:rPr>
              <w:t xml:space="preserve">　</w:t>
            </w:r>
          </w:p>
        </w:tc>
        <w:tc>
          <w:tcPr>
            <w:tcW w:w="2410"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tcMar>
              <w:top w:w="80" w:type="dxa"/>
              <w:left w:w="110" w:type="dxa"/>
              <w:bottom w:w="80" w:type="dxa"/>
              <w:right w:w="110" w:type="dxa"/>
            </w:tcMar>
            <w:vAlign w:val="center"/>
          </w:tcPr>
          <w:p w:rsidR="00BF1276" w:rsidRPr="008E58E5" w:rsidRDefault="00572ECE" w:rsidP="00BF1276">
            <w:pPr>
              <w:spacing w:after="0" w:line="240" w:lineRule="auto"/>
              <w:jc w:val="center"/>
              <w:rPr>
                <w:rFonts w:asciiTheme="minorEastAsia" w:eastAsiaTheme="minorEastAsia" w:hAnsiTheme="minorEastAsia"/>
                <w:lang w:eastAsia="ja-JP"/>
              </w:rPr>
            </w:pPr>
            <w:r w:rsidRPr="00572ECE">
              <w:rPr>
                <w:rFonts w:asciiTheme="minorEastAsia" w:eastAsiaTheme="minorEastAsia" w:hAnsiTheme="minorEastAsia" w:hint="eastAsia"/>
                <w:lang w:eastAsia="ja-JP"/>
              </w:rPr>
              <w:t>見習い調理師</w:t>
            </w:r>
          </w:p>
        </w:tc>
        <w:tc>
          <w:tcPr>
            <w:tcW w:w="241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auto"/>
            <w:vAlign w:val="center"/>
          </w:tcPr>
          <w:p w:rsidR="00BF1276" w:rsidRPr="00566CCA" w:rsidRDefault="00566CCA" w:rsidP="00566CCA">
            <w:pPr>
              <w:spacing w:after="0" w:line="240" w:lineRule="auto"/>
              <w:rPr>
                <w:rFonts w:asciiTheme="minorEastAsia" w:eastAsiaTheme="minorEastAsia" w:hAnsiTheme="minorEastAsia"/>
                <w:sz w:val="12"/>
                <w:szCs w:val="16"/>
                <w:lang w:eastAsia="ja-JP"/>
              </w:rPr>
            </w:pPr>
            <w:r w:rsidRPr="000C7016">
              <w:rPr>
                <w:rFonts w:asciiTheme="minorEastAsia" w:eastAsiaTheme="minorEastAsia" w:hAnsiTheme="minorEastAsia" w:hint="eastAsia"/>
                <w:spacing w:val="30"/>
                <w:sz w:val="12"/>
                <w:szCs w:val="16"/>
                <w:fitText w:val="2040" w:id="-472637440"/>
                <w:lang w:eastAsia="ja-JP"/>
              </w:rPr>
              <w:t xml:space="preserve">自　　　</w:t>
            </w:r>
            <w:r w:rsidRPr="000C7016">
              <w:rPr>
                <w:rFonts w:asciiTheme="minorEastAsia" w:eastAsiaTheme="minorEastAsia" w:hAnsiTheme="minorEastAsia"/>
                <w:spacing w:val="30"/>
                <w:sz w:val="12"/>
                <w:szCs w:val="16"/>
                <w:fitText w:val="2040" w:id="-472637440"/>
                <w:lang w:eastAsia="ja-JP"/>
              </w:rPr>
              <w:t>1986</w:t>
            </w:r>
            <w:r w:rsidRPr="000C7016">
              <w:rPr>
                <w:rFonts w:asciiTheme="minorEastAsia" w:eastAsiaTheme="minorEastAsia" w:hAnsiTheme="minorEastAsia" w:hint="eastAsia"/>
                <w:spacing w:val="30"/>
                <w:sz w:val="12"/>
                <w:szCs w:val="16"/>
                <w:fitText w:val="2040" w:id="-472637440"/>
                <w:lang w:eastAsia="ja-JP"/>
              </w:rPr>
              <w:t>年04月01</w:t>
            </w:r>
            <w:r w:rsidRPr="000C7016">
              <w:rPr>
                <w:rFonts w:asciiTheme="minorEastAsia" w:eastAsiaTheme="minorEastAsia" w:hAnsiTheme="minorEastAsia" w:hint="eastAsia"/>
                <w:spacing w:val="150"/>
                <w:sz w:val="12"/>
                <w:szCs w:val="16"/>
                <w:fitText w:val="2040" w:id="-472637440"/>
                <w:lang w:eastAsia="ja-JP"/>
              </w:rPr>
              <w:t>日</w:t>
            </w:r>
          </w:p>
        </w:tc>
        <w:tc>
          <w:tcPr>
            <w:tcW w:w="518"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vAlign w:val="center"/>
          </w:tcPr>
          <w:p w:rsidR="00BF1276" w:rsidRPr="008E58E5" w:rsidRDefault="00566CCA" w:rsidP="00BF1276">
            <w:pPr>
              <w:spacing w:after="0" w:line="240" w:lineRule="auto"/>
              <w:jc w:val="center"/>
              <w:rPr>
                <w:rFonts w:asciiTheme="minorEastAsia" w:eastAsiaTheme="minorEastAsia" w:hAnsiTheme="minorEastAsia"/>
                <w:lang w:eastAsia="ja-JP"/>
              </w:rPr>
            </w:pPr>
            <w:r>
              <w:rPr>
                <w:rFonts w:asciiTheme="minorEastAsia" w:eastAsiaTheme="minorEastAsia" w:hAnsiTheme="minorEastAsia"/>
                <w:lang w:eastAsia="ja-JP"/>
              </w:rPr>
              <w:t>7</w:t>
            </w:r>
          </w:p>
        </w:tc>
        <w:tc>
          <w:tcPr>
            <w:tcW w:w="519"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vAlign w:val="bottom"/>
          </w:tcPr>
          <w:p w:rsidR="00BF1276" w:rsidRPr="008E58E5" w:rsidRDefault="00BF1276" w:rsidP="00BF1276">
            <w:pPr>
              <w:spacing w:after="0" w:line="240" w:lineRule="auto"/>
              <w:jc w:val="center"/>
              <w:rPr>
                <w:rFonts w:asciiTheme="minorEastAsia" w:eastAsiaTheme="minorEastAsia" w:hAnsiTheme="minorEastAsia"/>
                <w:sz w:val="16"/>
                <w:lang w:eastAsia="ja-JP"/>
              </w:rPr>
            </w:pPr>
            <w:r w:rsidRPr="008E58E5">
              <w:rPr>
                <w:rFonts w:asciiTheme="minorEastAsia" w:eastAsiaTheme="minorEastAsia" w:hAnsiTheme="minorEastAsia" w:hint="eastAsia"/>
                <w:sz w:val="16"/>
                <w:lang w:eastAsia="ja-JP"/>
              </w:rPr>
              <w:t>年</w:t>
            </w:r>
          </w:p>
        </w:tc>
        <w:tc>
          <w:tcPr>
            <w:tcW w:w="519"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vAlign w:val="center"/>
          </w:tcPr>
          <w:p w:rsidR="00BF1276" w:rsidRPr="008E58E5" w:rsidRDefault="00566CCA" w:rsidP="00BF1276">
            <w:pPr>
              <w:spacing w:after="0" w:line="240" w:lineRule="auto"/>
              <w:jc w:val="center"/>
              <w:rPr>
                <w:rFonts w:asciiTheme="minorEastAsia" w:eastAsiaTheme="minorEastAsia" w:hAnsiTheme="minorEastAsia"/>
                <w:lang w:eastAsia="ja-JP"/>
              </w:rPr>
            </w:pPr>
            <w:r>
              <w:rPr>
                <w:rFonts w:asciiTheme="minorEastAsia" w:eastAsiaTheme="minorEastAsia" w:hAnsiTheme="minorEastAsia"/>
                <w:lang w:eastAsia="ja-JP"/>
              </w:rPr>
              <w:t>0</w:t>
            </w:r>
          </w:p>
        </w:tc>
        <w:tc>
          <w:tcPr>
            <w:tcW w:w="519"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vAlign w:val="bottom"/>
          </w:tcPr>
          <w:p w:rsidR="00BF1276" w:rsidRPr="008E58E5" w:rsidRDefault="00BF1276" w:rsidP="00BF1276">
            <w:pPr>
              <w:spacing w:after="0" w:line="240" w:lineRule="auto"/>
              <w:jc w:val="center"/>
              <w:rPr>
                <w:rFonts w:asciiTheme="minorEastAsia" w:eastAsiaTheme="minorEastAsia" w:hAnsiTheme="minorEastAsia"/>
                <w:sz w:val="16"/>
                <w:lang w:eastAsia="ja-JP"/>
              </w:rPr>
            </w:pPr>
            <w:r w:rsidRPr="008E58E5">
              <w:rPr>
                <w:rFonts w:asciiTheme="minorEastAsia" w:eastAsiaTheme="minorEastAsia" w:hAnsiTheme="minorEastAsia" w:hint="eastAsia"/>
                <w:sz w:val="16"/>
                <w:lang w:eastAsia="ja-JP"/>
              </w:rPr>
              <w:t>月</w:t>
            </w:r>
          </w:p>
        </w:tc>
      </w:tr>
      <w:tr w:rsidR="00BF1276" w:rsidRPr="008E58E5" w:rsidTr="00566CCA">
        <w:trPr>
          <w:trHeight w:val="20"/>
          <w:jc w:val="center"/>
        </w:trPr>
        <w:tc>
          <w:tcPr>
            <w:tcW w:w="2967" w:type="dxa"/>
            <w:vMerge/>
            <w:tcBorders>
              <w:left w:val="single" w:sz="8" w:space="0" w:color="95B3D7" w:themeColor="accent1" w:themeTint="99"/>
              <w:right w:val="single" w:sz="8" w:space="0" w:color="95B3D7" w:themeColor="accent1" w:themeTint="99"/>
            </w:tcBorders>
            <w:shd w:val="clear" w:color="auto" w:fill="auto"/>
            <w:tcMar>
              <w:top w:w="80" w:type="dxa"/>
              <w:left w:w="110" w:type="dxa"/>
              <w:bottom w:w="80" w:type="dxa"/>
              <w:right w:w="110" w:type="dxa"/>
            </w:tcMar>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2410" w:type="dxa"/>
            <w:vMerge/>
            <w:tcBorders>
              <w:left w:val="single" w:sz="8" w:space="0" w:color="95B3D7" w:themeColor="accent1" w:themeTint="99"/>
              <w:right w:val="single" w:sz="8" w:space="0" w:color="95B3D7" w:themeColor="accent1" w:themeTint="99"/>
            </w:tcBorders>
            <w:shd w:val="clear" w:color="auto" w:fill="auto"/>
            <w:tcMar>
              <w:top w:w="80" w:type="dxa"/>
              <w:left w:w="110" w:type="dxa"/>
              <w:bottom w:w="80" w:type="dxa"/>
              <w:right w:w="110" w:type="dxa"/>
            </w:tcMar>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241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auto"/>
            <w:vAlign w:val="center"/>
          </w:tcPr>
          <w:p w:rsidR="00BF1276" w:rsidRPr="00566CCA" w:rsidRDefault="00566CCA" w:rsidP="00566CCA">
            <w:pPr>
              <w:spacing w:after="0" w:line="240" w:lineRule="auto"/>
              <w:rPr>
                <w:rFonts w:asciiTheme="minorEastAsia" w:eastAsiaTheme="minorEastAsia" w:hAnsiTheme="minorEastAsia"/>
                <w:sz w:val="12"/>
                <w:szCs w:val="16"/>
                <w:lang w:eastAsia="ja-JP"/>
              </w:rPr>
            </w:pPr>
            <w:r w:rsidRPr="000C7016">
              <w:rPr>
                <w:rFonts w:asciiTheme="minorEastAsia" w:eastAsiaTheme="minorEastAsia" w:hAnsiTheme="minorEastAsia" w:hint="eastAsia"/>
                <w:spacing w:val="30"/>
                <w:sz w:val="12"/>
                <w:szCs w:val="16"/>
                <w:fitText w:val="2040" w:id="-472637439"/>
                <w:lang w:eastAsia="ja-JP"/>
              </w:rPr>
              <w:t xml:space="preserve">至　　</w:t>
            </w:r>
            <w:r w:rsidRPr="000C7016">
              <w:rPr>
                <w:rFonts w:asciiTheme="minorEastAsia" w:eastAsiaTheme="minorEastAsia" w:hAnsiTheme="minorEastAsia"/>
                <w:spacing w:val="30"/>
                <w:sz w:val="12"/>
                <w:szCs w:val="16"/>
                <w:fitText w:val="2040" w:id="-472637439"/>
                <w:lang w:eastAsia="ja-JP"/>
              </w:rPr>
              <w:t xml:space="preserve">  1993</w:t>
            </w:r>
            <w:r w:rsidRPr="000C7016">
              <w:rPr>
                <w:rFonts w:asciiTheme="minorEastAsia" w:eastAsiaTheme="minorEastAsia" w:hAnsiTheme="minorEastAsia" w:hint="eastAsia"/>
                <w:spacing w:val="30"/>
                <w:sz w:val="12"/>
                <w:szCs w:val="16"/>
                <w:fitText w:val="2040" w:id="-472637439"/>
                <w:lang w:eastAsia="ja-JP"/>
              </w:rPr>
              <w:t>年03月31</w:t>
            </w:r>
            <w:r w:rsidRPr="000C7016">
              <w:rPr>
                <w:rFonts w:asciiTheme="minorEastAsia" w:eastAsiaTheme="minorEastAsia" w:hAnsiTheme="minorEastAsia" w:hint="eastAsia"/>
                <w:spacing w:val="120"/>
                <w:sz w:val="12"/>
                <w:szCs w:val="16"/>
                <w:fitText w:val="2040" w:id="-472637439"/>
                <w:lang w:eastAsia="ja-JP"/>
              </w:rPr>
              <w:t>日</w:t>
            </w:r>
          </w:p>
        </w:tc>
        <w:tc>
          <w:tcPr>
            <w:tcW w:w="518" w:type="dxa"/>
            <w:vMerge/>
            <w:tcBorders>
              <w:left w:val="single" w:sz="8" w:space="0" w:color="95B3D7" w:themeColor="accent1" w:themeTint="99"/>
              <w:right w:val="single" w:sz="8" w:space="0" w:color="95B3D7" w:themeColor="accent1" w:themeTint="99"/>
            </w:tcBorders>
            <w:shd w:val="clear" w:color="auto" w:fill="auto"/>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519" w:type="dxa"/>
            <w:vMerge/>
            <w:tcBorders>
              <w:left w:val="single" w:sz="8" w:space="0" w:color="95B3D7" w:themeColor="accent1" w:themeTint="99"/>
              <w:right w:val="single" w:sz="8" w:space="0" w:color="95B3D7" w:themeColor="accent1" w:themeTint="99"/>
            </w:tcBorders>
            <w:shd w:val="clear" w:color="auto" w:fill="auto"/>
            <w:vAlign w:val="bottom"/>
          </w:tcPr>
          <w:p w:rsidR="00BF1276" w:rsidRPr="008E58E5" w:rsidRDefault="00BF1276" w:rsidP="00BF1276">
            <w:pPr>
              <w:spacing w:after="0" w:line="240" w:lineRule="auto"/>
              <w:jc w:val="center"/>
              <w:rPr>
                <w:rFonts w:asciiTheme="minorEastAsia" w:eastAsiaTheme="minorEastAsia" w:hAnsiTheme="minorEastAsia"/>
                <w:sz w:val="16"/>
                <w:lang w:eastAsia="ja-JP"/>
              </w:rPr>
            </w:pPr>
          </w:p>
        </w:tc>
        <w:tc>
          <w:tcPr>
            <w:tcW w:w="519" w:type="dxa"/>
            <w:vMerge/>
            <w:tcBorders>
              <w:left w:val="single" w:sz="8" w:space="0" w:color="95B3D7" w:themeColor="accent1" w:themeTint="99"/>
              <w:right w:val="single" w:sz="8" w:space="0" w:color="95B3D7" w:themeColor="accent1" w:themeTint="99"/>
            </w:tcBorders>
            <w:shd w:val="clear" w:color="auto" w:fill="auto"/>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519" w:type="dxa"/>
            <w:vMerge/>
            <w:tcBorders>
              <w:left w:val="single" w:sz="8" w:space="0" w:color="95B3D7" w:themeColor="accent1" w:themeTint="99"/>
              <w:right w:val="single" w:sz="8" w:space="0" w:color="95B3D7" w:themeColor="accent1" w:themeTint="99"/>
            </w:tcBorders>
            <w:shd w:val="clear" w:color="auto" w:fill="auto"/>
            <w:vAlign w:val="bottom"/>
          </w:tcPr>
          <w:p w:rsidR="00BF1276" w:rsidRPr="008E58E5" w:rsidRDefault="00BF1276" w:rsidP="00BF1276">
            <w:pPr>
              <w:spacing w:after="0" w:line="240" w:lineRule="auto"/>
              <w:jc w:val="center"/>
              <w:rPr>
                <w:rFonts w:asciiTheme="minorEastAsia" w:eastAsiaTheme="minorEastAsia" w:hAnsiTheme="minorEastAsia"/>
                <w:sz w:val="16"/>
                <w:lang w:eastAsia="ja-JP"/>
              </w:rPr>
            </w:pPr>
          </w:p>
        </w:tc>
      </w:tr>
      <w:tr w:rsidR="00BF1276" w:rsidRPr="008E58E5" w:rsidTr="00566CCA">
        <w:trPr>
          <w:trHeight w:val="20"/>
          <w:jc w:val="center"/>
        </w:trPr>
        <w:tc>
          <w:tcPr>
            <w:tcW w:w="2967"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tcMar>
              <w:top w:w="80" w:type="dxa"/>
              <w:left w:w="110" w:type="dxa"/>
              <w:bottom w:w="80" w:type="dxa"/>
              <w:right w:w="110" w:type="dxa"/>
            </w:tcMar>
            <w:vAlign w:val="center"/>
          </w:tcPr>
          <w:p w:rsidR="00BA3CAC" w:rsidRPr="008E58E5" w:rsidRDefault="00BA3CAC" w:rsidP="00BA3CAC">
            <w:pPr>
              <w:spacing w:after="0" w:line="240" w:lineRule="auto"/>
              <w:jc w:val="center"/>
              <w:rPr>
                <w:rFonts w:asciiTheme="minorEastAsia" w:eastAsiaTheme="minorEastAsia" w:hAnsiTheme="minorEastAsia"/>
                <w:lang w:eastAsia="ja-JP"/>
              </w:rPr>
            </w:pPr>
            <w:r w:rsidRPr="00BA3CAC">
              <w:rPr>
                <w:rFonts w:asciiTheme="minorEastAsia" w:eastAsiaTheme="minorEastAsia" w:hAnsiTheme="minorEastAsia" w:hint="eastAsia"/>
                <w:lang w:eastAsia="ja-JP"/>
              </w:rPr>
              <w:t>有限会社土佐料理〇〇</w:t>
            </w:r>
          </w:p>
        </w:tc>
        <w:tc>
          <w:tcPr>
            <w:tcW w:w="2410"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tcMar>
              <w:top w:w="80" w:type="dxa"/>
              <w:left w:w="110" w:type="dxa"/>
              <w:bottom w:w="80" w:type="dxa"/>
              <w:right w:w="110" w:type="dxa"/>
            </w:tcMar>
            <w:vAlign w:val="center"/>
          </w:tcPr>
          <w:p w:rsidR="00BF1276" w:rsidRPr="008E58E5" w:rsidRDefault="00BA3CAC" w:rsidP="00BF1276">
            <w:pPr>
              <w:spacing w:after="0" w:line="240" w:lineRule="auto"/>
              <w:jc w:val="center"/>
              <w:rPr>
                <w:rFonts w:asciiTheme="minorEastAsia" w:eastAsiaTheme="minorEastAsia" w:hAnsiTheme="minorEastAsia"/>
                <w:lang w:eastAsia="ja-JP"/>
              </w:rPr>
            </w:pPr>
            <w:r w:rsidRPr="00BA3CAC">
              <w:rPr>
                <w:rFonts w:asciiTheme="minorEastAsia" w:eastAsiaTheme="minorEastAsia" w:hAnsiTheme="minorEastAsia" w:hint="eastAsia"/>
                <w:lang w:eastAsia="ja-JP"/>
              </w:rPr>
              <w:t>和食調理師</w:t>
            </w:r>
          </w:p>
        </w:tc>
        <w:tc>
          <w:tcPr>
            <w:tcW w:w="241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auto"/>
            <w:vAlign w:val="center"/>
          </w:tcPr>
          <w:p w:rsidR="00BF1276" w:rsidRPr="00566CCA" w:rsidRDefault="00BF1276" w:rsidP="00566CCA">
            <w:pPr>
              <w:spacing w:after="0" w:line="240" w:lineRule="auto"/>
              <w:rPr>
                <w:rFonts w:asciiTheme="minorEastAsia" w:eastAsiaTheme="minorEastAsia" w:hAnsiTheme="minorEastAsia"/>
                <w:sz w:val="12"/>
                <w:szCs w:val="16"/>
                <w:lang w:eastAsia="ja-JP"/>
              </w:rPr>
            </w:pPr>
            <w:r w:rsidRPr="000C7016">
              <w:rPr>
                <w:rFonts w:asciiTheme="minorEastAsia" w:eastAsiaTheme="minorEastAsia" w:hAnsiTheme="minorEastAsia" w:hint="eastAsia"/>
                <w:spacing w:val="30"/>
                <w:sz w:val="12"/>
                <w:szCs w:val="16"/>
                <w:fitText w:val="2040" w:id="-472637440"/>
                <w:lang w:eastAsia="ja-JP"/>
              </w:rPr>
              <w:t xml:space="preserve">自　　　</w:t>
            </w:r>
            <w:r w:rsidR="00566CCA" w:rsidRPr="000C7016">
              <w:rPr>
                <w:rFonts w:asciiTheme="minorEastAsia" w:eastAsiaTheme="minorEastAsia" w:hAnsiTheme="minorEastAsia" w:hint="eastAsia"/>
                <w:spacing w:val="30"/>
                <w:sz w:val="12"/>
                <w:szCs w:val="16"/>
                <w:fitText w:val="2040" w:id="-472637440"/>
                <w:lang w:eastAsia="ja-JP"/>
              </w:rPr>
              <w:t>1993</w:t>
            </w:r>
            <w:r w:rsidRPr="000C7016">
              <w:rPr>
                <w:rFonts w:asciiTheme="minorEastAsia" w:eastAsiaTheme="minorEastAsia" w:hAnsiTheme="minorEastAsia" w:hint="eastAsia"/>
                <w:spacing w:val="30"/>
                <w:sz w:val="12"/>
                <w:szCs w:val="16"/>
                <w:fitText w:val="2040" w:id="-472637440"/>
                <w:lang w:eastAsia="ja-JP"/>
              </w:rPr>
              <w:t>年</w:t>
            </w:r>
            <w:r w:rsidR="00566CCA" w:rsidRPr="000C7016">
              <w:rPr>
                <w:rFonts w:asciiTheme="minorEastAsia" w:eastAsiaTheme="minorEastAsia" w:hAnsiTheme="minorEastAsia" w:hint="eastAsia"/>
                <w:spacing w:val="30"/>
                <w:sz w:val="12"/>
                <w:szCs w:val="16"/>
                <w:fitText w:val="2040" w:id="-472637440"/>
                <w:lang w:eastAsia="ja-JP"/>
              </w:rPr>
              <w:t>04</w:t>
            </w:r>
            <w:r w:rsidRPr="000C7016">
              <w:rPr>
                <w:rFonts w:asciiTheme="minorEastAsia" w:eastAsiaTheme="minorEastAsia" w:hAnsiTheme="minorEastAsia" w:hint="eastAsia"/>
                <w:spacing w:val="30"/>
                <w:sz w:val="12"/>
                <w:szCs w:val="16"/>
                <w:fitText w:val="2040" w:id="-472637440"/>
                <w:lang w:eastAsia="ja-JP"/>
              </w:rPr>
              <w:t>月</w:t>
            </w:r>
            <w:r w:rsidR="00566CCA" w:rsidRPr="000C7016">
              <w:rPr>
                <w:rFonts w:asciiTheme="minorEastAsia" w:eastAsiaTheme="minorEastAsia" w:hAnsiTheme="minorEastAsia" w:hint="eastAsia"/>
                <w:spacing w:val="30"/>
                <w:sz w:val="12"/>
                <w:szCs w:val="16"/>
                <w:fitText w:val="2040" w:id="-472637440"/>
                <w:lang w:eastAsia="ja-JP"/>
              </w:rPr>
              <w:t>01</w:t>
            </w:r>
            <w:r w:rsidRPr="000C7016">
              <w:rPr>
                <w:rFonts w:asciiTheme="minorEastAsia" w:eastAsiaTheme="minorEastAsia" w:hAnsiTheme="minorEastAsia" w:hint="eastAsia"/>
                <w:spacing w:val="150"/>
                <w:sz w:val="12"/>
                <w:szCs w:val="16"/>
                <w:fitText w:val="2040" w:id="-472637440"/>
                <w:lang w:eastAsia="ja-JP"/>
              </w:rPr>
              <w:t>日</w:t>
            </w:r>
          </w:p>
        </w:tc>
        <w:tc>
          <w:tcPr>
            <w:tcW w:w="518"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vAlign w:val="center"/>
          </w:tcPr>
          <w:p w:rsidR="00BF1276" w:rsidRPr="008E58E5" w:rsidRDefault="00566CCA" w:rsidP="00BF1276">
            <w:pPr>
              <w:spacing w:after="0" w:line="240" w:lineRule="auto"/>
              <w:jc w:val="center"/>
              <w:rPr>
                <w:rFonts w:asciiTheme="minorEastAsia" w:eastAsiaTheme="minorEastAsia" w:hAnsiTheme="minorEastAsia"/>
                <w:lang w:eastAsia="ja-JP"/>
              </w:rPr>
            </w:pPr>
            <w:r>
              <w:rPr>
                <w:rFonts w:asciiTheme="minorEastAsia" w:eastAsiaTheme="minorEastAsia" w:hAnsiTheme="minorEastAsia"/>
                <w:lang w:eastAsia="ja-JP"/>
              </w:rPr>
              <w:t>13</w:t>
            </w:r>
          </w:p>
        </w:tc>
        <w:tc>
          <w:tcPr>
            <w:tcW w:w="519"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vAlign w:val="bottom"/>
          </w:tcPr>
          <w:p w:rsidR="00BF1276" w:rsidRPr="008E58E5" w:rsidRDefault="00BF1276" w:rsidP="00BF1276">
            <w:pPr>
              <w:spacing w:after="0" w:line="240" w:lineRule="auto"/>
              <w:jc w:val="center"/>
              <w:rPr>
                <w:rFonts w:asciiTheme="minorEastAsia" w:eastAsiaTheme="minorEastAsia" w:hAnsiTheme="minorEastAsia"/>
                <w:sz w:val="16"/>
                <w:lang w:eastAsia="ja-JP"/>
              </w:rPr>
            </w:pPr>
            <w:r w:rsidRPr="008E58E5">
              <w:rPr>
                <w:rFonts w:asciiTheme="minorEastAsia" w:eastAsiaTheme="minorEastAsia" w:hAnsiTheme="minorEastAsia" w:hint="eastAsia"/>
                <w:sz w:val="16"/>
                <w:lang w:eastAsia="ja-JP"/>
              </w:rPr>
              <w:t>年</w:t>
            </w:r>
          </w:p>
        </w:tc>
        <w:tc>
          <w:tcPr>
            <w:tcW w:w="519"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vAlign w:val="center"/>
          </w:tcPr>
          <w:p w:rsidR="00BF1276" w:rsidRPr="008E58E5" w:rsidRDefault="00566CCA" w:rsidP="00BF1276">
            <w:pPr>
              <w:spacing w:after="0" w:line="240" w:lineRule="auto"/>
              <w:jc w:val="center"/>
              <w:rPr>
                <w:rFonts w:asciiTheme="minorEastAsia" w:eastAsiaTheme="minorEastAsia" w:hAnsiTheme="minorEastAsia"/>
                <w:lang w:eastAsia="ja-JP"/>
              </w:rPr>
            </w:pPr>
            <w:r>
              <w:rPr>
                <w:rFonts w:asciiTheme="minorEastAsia" w:eastAsiaTheme="minorEastAsia" w:hAnsiTheme="minorEastAsia"/>
                <w:lang w:eastAsia="ja-JP"/>
              </w:rPr>
              <w:t>0</w:t>
            </w:r>
          </w:p>
        </w:tc>
        <w:tc>
          <w:tcPr>
            <w:tcW w:w="519"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vAlign w:val="bottom"/>
          </w:tcPr>
          <w:p w:rsidR="00BF1276" w:rsidRPr="008E58E5" w:rsidRDefault="00BF1276" w:rsidP="00BF1276">
            <w:pPr>
              <w:spacing w:after="0" w:line="240" w:lineRule="auto"/>
              <w:jc w:val="center"/>
              <w:rPr>
                <w:rFonts w:asciiTheme="minorEastAsia" w:eastAsiaTheme="minorEastAsia" w:hAnsiTheme="minorEastAsia"/>
                <w:sz w:val="16"/>
                <w:lang w:eastAsia="ja-JP"/>
              </w:rPr>
            </w:pPr>
            <w:r w:rsidRPr="008E58E5">
              <w:rPr>
                <w:rFonts w:asciiTheme="minorEastAsia" w:eastAsiaTheme="minorEastAsia" w:hAnsiTheme="minorEastAsia" w:hint="eastAsia"/>
                <w:sz w:val="16"/>
                <w:lang w:eastAsia="ja-JP"/>
              </w:rPr>
              <w:t>月</w:t>
            </w:r>
          </w:p>
        </w:tc>
      </w:tr>
      <w:tr w:rsidR="00BF1276" w:rsidRPr="008E58E5" w:rsidTr="00566CCA">
        <w:trPr>
          <w:trHeight w:val="20"/>
          <w:jc w:val="center"/>
        </w:trPr>
        <w:tc>
          <w:tcPr>
            <w:tcW w:w="2967" w:type="dxa"/>
            <w:vMerge/>
            <w:tcBorders>
              <w:left w:val="single" w:sz="8" w:space="0" w:color="95B3D7" w:themeColor="accent1" w:themeTint="99"/>
              <w:right w:val="single" w:sz="8" w:space="0" w:color="95B3D7" w:themeColor="accent1" w:themeTint="99"/>
            </w:tcBorders>
            <w:shd w:val="clear" w:color="auto" w:fill="auto"/>
            <w:tcMar>
              <w:top w:w="80" w:type="dxa"/>
              <w:left w:w="110" w:type="dxa"/>
              <w:bottom w:w="80" w:type="dxa"/>
              <w:right w:w="110" w:type="dxa"/>
            </w:tcMar>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2410" w:type="dxa"/>
            <w:vMerge/>
            <w:tcBorders>
              <w:left w:val="single" w:sz="8" w:space="0" w:color="95B3D7" w:themeColor="accent1" w:themeTint="99"/>
              <w:right w:val="single" w:sz="8" w:space="0" w:color="95B3D7" w:themeColor="accent1" w:themeTint="99"/>
            </w:tcBorders>
            <w:shd w:val="clear" w:color="auto" w:fill="auto"/>
            <w:tcMar>
              <w:top w:w="80" w:type="dxa"/>
              <w:left w:w="110" w:type="dxa"/>
              <w:bottom w:w="80" w:type="dxa"/>
              <w:right w:w="110" w:type="dxa"/>
            </w:tcMar>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241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auto"/>
            <w:vAlign w:val="center"/>
          </w:tcPr>
          <w:p w:rsidR="00BF1276" w:rsidRPr="00566CCA" w:rsidRDefault="00BF1276" w:rsidP="00566CCA">
            <w:pPr>
              <w:spacing w:after="0" w:line="240" w:lineRule="auto"/>
              <w:rPr>
                <w:rFonts w:asciiTheme="minorEastAsia" w:eastAsiaTheme="minorEastAsia" w:hAnsiTheme="minorEastAsia"/>
                <w:sz w:val="12"/>
                <w:szCs w:val="16"/>
                <w:lang w:eastAsia="ja-JP"/>
              </w:rPr>
            </w:pPr>
            <w:r w:rsidRPr="000C7016">
              <w:rPr>
                <w:rFonts w:asciiTheme="minorEastAsia" w:eastAsiaTheme="minorEastAsia" w:hAnsiTheme="minorEastAsia" w:hint="eastAsia"/>
                <w:spacing w:val="30"/>
                <w:sz w:val="12"/>
                <w:szCs w:val="16"/>
                <w:fitText w:val="2040" w:id="-472637439"/>
                <w:lang w:eastAsia="ja-JP"/>
              </w:rPr>
              <w:t xml:space="preserve">至　　 </w:t>
            </w:r>
            <w:r w:rsidRPr="000C7016">
              <w:rPr>
                <w:rFonts w:asciiTheme="minorEastAsia" w:eastAsiaTheme="minorEastAsia" w:hAnsiTheme="minorEastAsia"/>
                <w:spacing w:val="30"/>
                <w:sz w:val="12"/>
                <w:szCs w:val="16"/>
                <w:fitText w:val="2040" w:id="-472637439"/>
                <w:lang w:eastAsia="ja-JP"/>
              </w:rPr>
              <w:t xml:space="preserve"> </w:t>
            </w:r>
            <w:r w:rsidR="00566CCA" w:rsidRPr="000C7016">
              <w:rPr>
                <w:rFonts w:asciiTheme="minorEastAsia" w:eastAsiaTheme="minorEastAsia" w:hAnsiTheme="minorEastAsia"/>
                <w:spacing w:val="30"/>
                <w:sz w:val="12"/>
                <w:szCs w:val="16"/>
                <w:fitText w:val="2040" w:id="-472637439"/>
                <w:lang w:eastAsia="ja-JP"/>
              </w:rPr>
              <w:t>2006</w:t>
            </w:r>
            <w:r w:rsidRPr="000C7016">
              <w:rPr>
                <w:rFonts w:asciiTheme="minorEastAsia" w:eastAsiaTheme="minorEastAsia" w:hAnsiTheme="minorEastAsia" w:hint="eastAsia"/>
                <w:spacing w:val="30"/>
                <w:sz w:val="12"/>
                <w:szCs w:val="16"/>
                <w:fitText w:val="2040" w:id="-472637439"/>
                <w:lang w:eastAsia="ja-JP"/>
              </w:rPr>
              <w:t>年</w:t>
            </w:r>
            <w:r w:rsidR="00566CCA" w:rsidRPr="000C7016">
              <w:rPr>
                <w:rFonts w:asciiTheme="minorEastAsia" w:eastAsiaTheme="minorEastAsia" w:hAnsiTheme="minorEastAsia" w:hint="eastAsia"/>
                <w:spacing w:val="30"/>
                <w:sz w:val="12"/>
                <w:szCs w:val="16"/>
                <w:fitText w:val="2040" w:id="-472637439"/>
                <w:lang w:eastAsia="ja-JP"/>
              </w:rPr>
              <w:t>03</w:t>
            </w:r>
            <w:r w:rsidRPr="000C7016">
              <w:rPr>
                <w:rFonts w:asciiTheme="minorEastAsia" w:eastAsiaTheme="minorEastAsia" w:hAnsiTheme="minorEastAsia" w:hint="eastAsia"/>
                <w:spacing w:val="30"/>
                <w:sz w:val="12"/>
                <w:szCs w:val="16"/>
                <w:fitText w:val="2040" w:id="-472637439"/>
                <w:lang w:eastAsia="ja-JP"/>
              </w:rPr>
              <w:t>月</w:t>
            </w:r>
            <w:r w:rsidR="00566CCA" w:rsidRPr="000C7016">
              <w:rPr>
                <w:rFonts w:asciiTheme="minorEastAsia" w:eastAsiaTheme="minorEastAsia" w:hAnsiTheme="minorEastAsia" w:hint="eastAsia"/>
                <w:spacing w:val="30"/>
                <w:sz w:val="12"/>
                <w:szCs w:val="16"/>
                <w:fitText w:val="2040" w:id="-472637439"/>
                <w:lang w:eastAsia="ja-JP"/>
              </w:rPr>
              <w:t>31</w:t>
            </w:r>
            <w:r w:rsidRPr="000C7016">
              <w:rPr>
                <w:rFonts w:asciiTheme="minorEastAsia" w:eastAsiaTheme="minorEastAsia" w:hAnsiTheme="minorEastAsia" w:hint="eastAsia"/>
                <w:spacing w:val="120"/>
                <w:sz w:val="12"/>
                <w:szCs w:val="16"/>
                <w:fitText w:val="2040" w:id="-472637439"/>
                <w:lang w:eastAsia="ja-JP"/>
              </w:rPr>
              <w:t>日</w:t>
            </w:r>
          </w:p>
        </w:tc>
        <w:tc>
          <w:tcPr>
            <w:tcW w:w="518" w:type="dxa"/>
            <w:vMerge/>
            <w:tcBorders>
              <w:left w:val="single" w:sz="8" w:space="0" w:color="95B3D7" w:themeColor="accent1" w:themeTint="99"/>
              <w:right w:val="single" w:sz="8" w:space="0" w:color="95B3D7" w:themeColor="accent1" w:themeTint="99"/>
            </w:tcBorders>
            <w:shd w:val="clear" w:color="auto" w:fill="auto"/>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519" w:type="dxa"/>
            <w:vMerge/>
            <w:tcBorders>
              <w:left w:val="single" w:sz="8" w:space="0" w:color="95B3D7" w:themeColor="accent1" w:themeTint="99"/>
              <w:right w:val="single" w:sz="8" w:space="0" w:color="95B3D7" w:themeColor="accent1" w:themeTint="99"/>
            </w:tcBorders>
            <w:shd w:val="clear" w:color="auto" w:fill="auto"/>
            <w:vAlign w:val="bottom"/>
          </w:tcPr>
          <w:p w:rsidR="00BF1276" w:rsidRPr="008E58E5" w:rsidRDefault="00BF1276" w:rsidP="00BF1276">
            <w:pPr>
              <w:spacing w:after="0" w:line="240" w:lineRule="auto"/>
              <w:jc w:val="center"/>
              <w:rPr>
                <w:rFonts w:asciiTheme="minorEastAsia" w:eastAsiaTheme="minorEastAsia" w:hAnsiTheme="minorEastAsia"/>
                <w:sz w:val="16"/>
                <w:lang w:eastAsia="ja-JP"/>
              </w:rPr>
            </w:pPr>
          </w:p>
        </w:tc>
        <w:tc>
          <w:tcPr>
            <w:tcW w:w="519" w:type="dxa"/>
            <w:vMerge/>
            <w:tcBorders>
              <w:left w:val="single" w:sz="8" w:space="0" w:color="95B3D7" w:themeColor="accent1" w:themeTint="99"/>
              <w:right w:val="single" w:sz="8" w:space="0" w:color="95B3D7" w:themeColor="accent1" w:themeTint="99"/>
            </w:tcBorders>
            <w:shd w:val="clear" w:color="auto" w:fill="auto"/>
            <w:vAlign w:val="center"/>
          </w:tcPr>
          <w:p w:rsidR="00BF1276" w:rsidRPr="008E58E5" w:rsidRDefault="00BF1276" w:rsidP="00BF1276">
            <w:pPr>
              <w:spacing w:after="0" w:line="240" w:lineRule="auto"/>
              <w:jc w:val="center"/>
              <w:rPr>
                <w:rFonts w:asciiTheme="minorEastAsia" w:eastAsiaTheme="minorEastAsia" w:hAnsiTheme="minorEastAsia"/>
                <w:lang w:eastAsia="ja-JP"/>
              </w:rPr>
            </w:pPr>
          </w:p>
        </w:tc>
        <w:tc>
          <w:tcPr>
            <w:tcW w:w="519" w:type="dxa"/>
            <w:vMerge/>
            <w:tcBorders>
              <w:left w:val="single" w:sz="8" w:space="0" w:color="95B3D7" w:themeColor="accent1" w:themeTint="99"/>
              <w:right w:val="single" w:sz="8" w:space="0" w:color="95B3D7" w:themeColor="accent1" w:themeTint="99"/>
            </w:tcBorders>
            <w:shd w:val="clear" w:color="auto" w:fill="auto"/>
            <w:vAlign w:val="bottom"/>
          </w:tcPr>
          <w:p w:rsidR="00BF1276" w:rsidRPr="008E58E5" w:rsidRDefault="00BF1276" w:rsidP="00BF1276">
            <w:pPr>
              <w:spacing w:after="0" w:line="240" w:lineRule="auto"/>
              <w:jc w:val="center"/>
              <w:rPr>
                <w:rFonts w:asciiTheme="minorEastAsia" w:eastAsiaTheme="minorEastAsia" w:hAnsiTheme="minorEastAsia"/>
                <w:sz w:val="16"/>
                <w:lang w:eastAsia="ja-JP"/>
              </w:rPr>
            </w:pPr>
          </w:p>
        </w:tc>
      </w:tr>
      <w:tr w:rsidR="00BF1276" w:rsidRPr="008E58E5" w:rsidTr="00566CCA">
        <w:trPr>
          <w:trHeight w:val="20"/>
          <w:jc w:val="center"/>
        </w:trPr>
        <w:tc>
          <w:tcPr>
            <w:tcW w:w="2967" w:type="dxa"/>
            <w:vMerge w:val="restart"/>
            <w:tcBorders>
              <w:top w:val="single" w:sz="8" w:space="0" w:color="95B3D7" w:themeColor="accent1" w:themeTint="99"/>
              <w:left w:val="single" w:sz="8" w:space="0" w:color="95B3D7" w:themeColor="accent1" w:themeTint="99"/>
              <w:right w:val="single" w:sz="4" w:space="0" w:color="95B3D7" w:themeColor="accent1" w:themeTint="99"/>
            </w:tcBorders>
            <w:shd w:val="clear" w:color="auto" w:fill="auto"/>
            <w:tcMar>
              <w:top w:w="80" w:type="dxa"/>
              <w:left w:w="110" w:type="dxa"/>
              <w:bottom w:w="80" w:type="dxa"/>
              <w:right w:w="110" w:type="dxa"/>
            </w:tcMar>
            <w:vAlign w:val="center"/>
          </w:tcPr>
          <w:p w:rsidR="00BF1276" w:rsidRPr="008E58E5" w:rsidRDefault="00BA3CAC" w:rsidP="00BF1276">
            <w:pPr>
              <w:spacing w:after="0" w:line="240" w:lineRule="auto"/>
              <w:jc w:val="center"/>
              <w:rPr>
                <w:rFonts w:asciiTheme="minorEastAsia" w:eastAsiaTheme="minorEastAsia" w:hAnsiTheme="minorEastAsia"/>
                <w:lang w:eastAsia="ja-JP"/>
              </w:rPr>
            </w:pPr>
            <w:r w:rsidRPr="00BA3CAC">
              <w:rPr>
                <w:rFonts w:asciiTheme="minorEastAsia" w:eastAsiaTheme="minorEastAsia" w:hAnsiTheme="minorEastAsia" w:hint="eastAsia"/>
                <w:lang w:eastAsia="ja-JP"/>
              </w:rPr>
              <w:t>有限会社土佐料理〇〇</w:t>
            </w:r>
          </w:p>
        </w:tc>
        <w:tc>
          <w:tcPr>
            <w:tcW w:w="2410" w:type="dxa"/>
            <w:vMerge w:val="restart"/>
            <w:tcBorders>
              <w:top w:val="single" w:sz="8" w:space="0" w:color="95B3D7" w:themeColor="accent1" w:themeTint="99"/>
              <w:left w:val="single" w:sz="4" w:space="0" w:color="95B3D7" w:themeColor="accent1" w:themeTint="99"/>
              <w:right w:val="single" w:sz="4" w:space="0" w:color="95B3D7" w:themeColor="accent1" w:themeTint="99"/>
            </w:tcBorders>
            <w:shd w:val="clear" w:color="auto" w:fill="auto"/>
            <w:tcMar>
              <w:top w:w="80" w:type="dxa"/>
              <w:left w:w="110" w:type="dxa"/>
              <w:bottom w:w="80" w:type="dxa"/>
              <w:right w:w="110" w:type="dxa"/>
            </w:tcMar>
            <w:vAlign w:val="center"/>
          </w:tcPr>
          <w:p w:rsidR="00BA3CAC" w:rsidRPr="008E58E5" w:rsidRDefault="00BA3CAC" w:rsidP="00BA3CAC">
            <w:pPr>
              <w:spacing w:after="0" w:line="240" w:lineRule="auto"/>
              <w:jc w:val="center"/>
              <w:rPr>
                <w:rFonts w:asciiTheme="minorEastAsia" w:eastAsiaTheme="minorEastAsia" w:hAnsiTheme="minorEastAsia"/>
                <w:lang w:eastAsia="ja-JP"/>
              </w:rPr>
            </w:pPr>
            <w:r>
              <w:rPr>
                <w:rFonts w:asciiTheme="minorEastAsia" w:eastAsiaTheme="minorEastAsia" w:hAnsiTheme="minorEastAsia"/>
                <w:lang w:eastAsia="ja-JP"/>
              </w:rPr>
              <w:t>副料理長</w:t>
            </w:r>
          </w:p>
        </w:tc>
        <w:tc>
          <w:tcPr>
            <w:tcW w:w="2412" w:type="dxa"/>
            <w:tcBorders>
              <w:top w:val="single" w:sz="8" w:space="0" w:color="95B3D7" w:themeColor="accent1" w:themeTint="99"/>
              <w:left w:val="single" w:sz="4" w:space="0" w:color="95B3D7" w:themeColor="accent1" w:themeTint="99"/>
              <w:bottom w:val="single" w:sz="8" w:space="0" w:color="95B3D7" w:themeColor="accent1" w:themeTint="99"/>
              <w:right w:val="single" w:sz="8" w:space="0" w:color="95B3D7" w:themeColor="accent1" w:themeTint="99"/>
            </w:tcBorders>
            <w:shd w:val="clear" w:color="auto" w:fill="auto"/>
            <w:vAlign w:val="center"/>
          </w:tcPr>
          <w:p w:rsidR="00BF1276" w:rsidRPr="00566CCA" w:rsidRDefault="00BF1276" w:rsidP="00566CCA">
            <w:pPr>
              <w:spacing w:after="0" w:line="240" w:lineRule="auto"/>
              <w:rPr>
                <w:rFonts w:asciiTheme="minorEastAsia" w:eastAsiaTheme="minorEastAsia" w:hAnsiTheme="minorEastAsia"/>
                <w:sz w:val="12"/>
                <w:szCs w:val="16"/>
                <w:lang w:eastAsia="ja-JP"/>
              </w:rPr>
            </w:pPr>
            <w:r w:rsidRPr="000C7016">
              <w:rPr>
                <w:rFonts w:asciiTheme="minorEastAsia" w:eastAsiaTheme="minorEastAsia" w:hAnsiTheme="minorEastAsia" w:hint="eastAsia"/>
                <w:spacing w:val="30"/>
                <w:sz w:val="12"/>
                <w:szCs w:val="16"/>
                <w:fitText w:val="2040" w:id="-472637440"/>
                <w:lang w:eastAsia="ja-JP"/>
              </w:rPr>
              <w:t xml:space="preserve">自　</w:t>
            </w:r>
            <w:r w:rsidR="00566CCA" w:rsidRPr="000C7016">
              <w:rPr>
                <w:rFonts w:asciiTheme="minorEastAsia" w:eastAsiaTheme="minorEastAsia" w:hAnsiTheme="minorEastAsia" w:hint="eastAsia"/>
                <w:spacing w:val="30"/>
                <w:sz w:val="12"/>
                <w:szCs w:val="16"/>
                <w:fitText w:val="2040" w:id="-472637440"/>
                <w:lang w:eastAsia="ja-JP"/>
              </w:rPr>
              <w:t xml:space="preserve">　</w:t>
            </w:r>
            <w:r w:rsidRPr="000C7016">
              <w:rPr>
                <w:rFonts w:asciiTheme="minorEastAsia" w:eastAsiaTheme="minorEastAsia" w:hAnsiTheme="minorEastAsia" w:hint="eastAsia"/>
                <w:spacing w:val="30"/>
                <w:sz w:val="12"/>
                <w:szCs w:val="16"/>
                <w:fitText w:val="2040" w:id="-472637440"/>
                <w:lang w:eastAsia="ja-JP"/>
              </w:rPr>
              <w:t xml:space="preserve">　</w:t>
            </w:r>
            <w:r w:rsidR="00566CCA" w:rsidRPr="000C7016">
              <w:rPr>
                <w:rFonts w:asciiTheme="minorEastAsia" w:eastAsiaTheme="minorEastAsia" w:hAnsiTheme="minorEastAsia" w:hint="eastAsia"/>
                <w:spacing w:val="30"/>
                <w:sz w:val="12"/>
                <w:szCs w:val="16"/>
                <w:fitText w:val="2040" w:id="-472637440"/>
                <w:lang w:eastAsia="ja-JP"/>
              </w:rPr>
              <w:t>2006</w:t>
            </w:r>
            <w:r w:rsidRPr="000C7016">
              <w:rPr>
                <w:rFonts w:asciiTheme="minorEastAsia" w:eastAsiaTheme="minorEastAsia" w:hAnsiTheme="minorEastAsia" w:hint="eastAsia"/>
                <w:spacing w:val="30"/>
                <w:sz w:val="12"/>
                <w:szCs w:val="16"/>
                <w:fitText w:val="2040" w:id="-472637440"/>
                <w:lang w:eastAsia="ja-JP"/>
              </w:rPr>
              <w:t>年</w:t>
            </w:r>
            <w:r w:rsidR="00566CCA" w:rsidRPr="000C7016">
              <w:rPr>
                <w:rFonts w:asciiTheme="minorEastAsia" w:eastAsiaTheme="minorEastAsia" w:hAnsiTheme="minorEastAsia" w:hint="eastAsia"/>
                <w:spacing w:val="30"/>
                <w:sz w:val="12"/>
                <w:szCs w:val="16"/>
                <w:fitText w:val="2040" w:id="-472637440"/>
                <w:lang w:eastAsia="ja-JP"/>
              </w:rPr>
              <w:t>04</w:t>
            </w:r>
            <w:r w:rsidRPr="000C7016">
              <w:rPr>
                <w:rFonts w:asciiTheme="minorEastAsia" w:eastAsiaTheme="minorEastAsia" w:hAnsiTheme="minorEastAsia" w:hint="eastAsia"/>
                <w:spacing w:val="30"/>
                <w:sz w:val="12"/>
                <w:szCs w:val="16"/>
                <w:fitText w:val="2040" w:id="-472637440"/>
                <w:lang w:eastAsia="ja-JP"/>
              </w:rPr>
              <w:t>月</w:t>
            </w:r>
            <w:r w:rsidR="00566CCA" w:rsidRPr="000C7016">
              <w:rPr>
                <w:rFonts w:asciiTheme="minorEastAsia" w:eastAsiaTheme="minorEastAsia" w:hAnsiTheme="minorEastAsia" w:hint="eastAsia"/>
                <w:spacing w:val="30"/>
                <w:sz w:val="12"/>
                <w:szCs w:val="16"/>
                <w:fitText w:val="2040" w:id="-472637440"/>
                <w:lang w:eastAsia="ja-JP"/>
              </w:rPr>
              <w:t>01</w:t>
            </w:r>
            <w:r w:rsidRPr="000C7016">
              <w:rPr>
                <w:rFonts w:asciiTheme="minorEastAsia" w:eastAsiaTheme="minorEastAsia" w:hAnsiTheme="minorEastAsia" w:hint="eastAsia"/>
                <w:spacing w:val="150"/>
                <w:sz w:val="12"/>
                <w:szCs w:val="16"/>
                <w:fitText w:val="2040" w:id="-472637440"/>
                <w:lang w:eastAsia="ja-JP"/>
              </w:rPr>
              <w:t>日</w:t>
            </w:r>
          </w:p>
        </w:tc>
        <w:tc>
          <w:tcPr>
            <w:tcW w:w="518"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vAlign w:val="center"/>
          </w:tcPr>
          <w:p w:rsidR="00BF1276" w:rsidRPr="008E58E5" w:rsidRDefault="00566CCA" w:rsidP="00BF1276">
            <w:pPr>
              <w:spacing w:after="0" w:line="240" w:lineRule="auto"/>
              <w:jc w:val="center"/>
              <w:rPr>
                <w:rFonts w:asciiTheme="minorEastAsia" w:eastAsiaTheme="minorEastAsia" w:hAnsiTheme="minorEastAsia"/>
                <w:lang w:eastAsia="ja-JP"/>
              </w:rPr>
            </w:pPr>
            <w:r>
              <w:rPr>
                <w:rFonts w:asciiTheme="minorEastAsia" w:eastAsiaTheme="minorEastAsia" w:hAnsiTheme="minorEastAsia"/>
                <w:lang w:eastAsia="ja-JP"/>
              </w:rPr>
              <w:t>8</w:t>
            </w:r>
          </w:p>
        </w:tc>
        <w:tc>
          <w:tcPr>
            <w:tcW w:w="519"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vAlign w:val="bottom"/>
          </w:tcPr>
          <w:p w:rsidR="00BF1276" w:rsidRPr="008E58E5" w:rsidRDefault="00BF1276" w:rsidP="00BF1276">
            <w:pPr>
              <w:spacing w:after="0" w:line="240" w:lineRule="auto"/>
              <w:jc w:val="center"/>
              <w:rPr>
                <w:rFonts w:asciiTheme="minorEastAsia" w:eastAsiaTheme="minorEastAsia" w:hAnsiTheme="minorEastAsia"/>
                <w:sz w:val="16"/>
                <w:lang w:eastAsia="ja-JP"/>
              </w:rPr>
            </w:pPr>
            <w:r w:rsidRPr="008E58E5">
              <w:rPr>
                <w:rFonts w:asciiTheme="minorEastAsia" w:eastAsiaTheme="minorEastAsia" w:hAnsiTheme="minorEastAsia" w:hint="eastAsia"/>
                <w:sz w:val="16"/>
                <w:lang w:eastAsia="ja-JP"/>
              </w:rPr>
              <w:t>年</w:t>
            </w:r>
          </w:p>
        </w:tc>
        <w:tc>
          <w:tcPr>
            <w:tcW w:w="519"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vAlign w:val="center"/>
          </w:tcPr>
          <w:p w:rsidR="00BF1276" w:rsidRPr="008E58E5" w:rsidRDefault="00566CCA" w:rsidP="00BF1276">
            <w:pPr>
              <w:spacing w:after="0" w:line="240" w:lineRule="auto"/>
              <w:jc w:val="center"/>
              <w:rPr>
                <w:rFonts w:asciiTheme="minorEastAsia" w:eastAsiaTheme="minorEastAsia" w:hAnsiTheme="minorEastAsia"/>
                <w:lang w:eastAsia="ja-JP"/>
              </w:rPr>
            </w:pPr>
            <w:r>
              <w:rPr>
                <w:rFonts w:asciiTheme="minorEastAsia" w:eastAsiaTheme="minorEastAsia" w:hAnsiTheme="minorEastAsia"/>
                <w:lang w:eastAsia="ja-JP"/>
              </w:rPr>
              <w:t>0</w:t>
            </w:r>
          </w:p>
        </w:tc>
        <w:tc>
          <w:tcPr>
            <w:tcW w:w="519"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vAlign w:val="bottom"/>
          </w:tcPr>
          <w:p w:rsidR="00BF1276" w:rsidRPr="008E58E5" w:rsidRDefault="00BF1276" w:rsidP="00BF1276">
            <w:pPr>
              <w:spacing w:after="0" w:line="240" w:lineRule="auto"/>
              <w:jc w:val="center"/>
              <w:rPr>
                <w:rFonts w:asciiTheme="minorEastAsia" w:eastAsiaTheme="minorEastAsia" w:hAnsiTheme="minorEastAsia"/>
                <w:sz w:val="16"/>
                <w:lang w:eastAsia="ja-JP"/>
              </w:rPr>
            </w:pPr>
            <w:r w:rsidRPr="008E58E5">
              <w:rPr>
                <w:rFonts w:asciiTheme="minorEastAsia" w:eastAsiaTheme="minorEastAsia" w:hAnsiTheme="minorEastAsia" w:hint="eastAsia"/>
                <w:sz w:val="16"/>
                <w:lang w:eastAsia="ja-JP"/>
              </w:rPr>
              <w:t>月</w:t>
            </w:r>
          </w:p>
        </w:tc>
      </w:tr>
      <w:tr w:rsidR="00566CCA" w:rsidRPr="008E58E5" w:rsidTr="00566CCA">
        <w:trPr>
          <w:trHeight w:val="20"/>
          <w:jc w:val="center"/>
        </w:trPr>
        <w:tc>
          <w:tcPr>
            <w:tcW w:w="2967" w:type="dxa"/>
            <w:vMerge/>
            <w:tcBorders>
              <w:left w:val="single" w:sz="8" w:space="0" w:color="95B3D7" w:themeColor="accent1" w:themeTint="99"/>
              <w:right w:val="single" w:sz="4" w:space="0" w:color="95B3D7" w:themeColor="accent1" w:themeTint="99"/>
            </w:tcBorders>
            <w:shd w:val="clear" w:color="auto" w:fill="auto"/>
            <w:tcMar>
              <w:top w:w="80" w:type="dxa"/>
              <w:left w:w="110" w:type="dxa"/>
              <w:bottom w:w="80" w:type="dxa"/>
              <w:right w:w="110" w:type="dxa"/>
            </w:tcMar>
            <w:vAlign w:val="center"/>
          </w:tcPr>
          <w:p w:rsidR="00566CCA" w:rsidRPr="008E58E5" w:rsidRDefault="00566CCA" w:rsidP="00566CCA">
            <w:pPr>
              <w:spacing w:after="0" w:line="240" w:lineRule="auto"/>
              <w:jc w:val="center"/>
              <w:rPr>
                <w:rFonts w:asciiTheme="minorEastAsia" w:eastAsiaTheme="minorEastAsia" w:hAnsiTheme="minorEastAsia"/>
                <w:lang w:eastAsia="ja-JP"/>
              </w:rPr>
            </w:pPr>
          </w:p>
        </w:tc>
        <w:tc>
          <w:tcPr>
            <w:tcW w:w="2410" w:type="dxa"/>
            <w:vMerge/>
            <w:tcBorders>
              <w:left w:val="single" w:sz="4" w:space="0" w:color="95B3D7" w:themeColor="accent1" w:themeTint="99"/>
              <w:right w:val="single" w:sz="4" w:space="0" w:color="95B3D7" w:themeColor="accent1" w:themeTint="99"/>
            </w:tcBorders>
            <w:shd w:val="clear" w:color="auto" w:fill="auto"/>
            <w:tcMar>
              <w:top w:w="80" w:type="dxa"/>
              <w:left w:w="110" w:type="dxa"/>
              <w:bottom w:w="80" w:type="dxa"/>
              <w:right w:w="110" w:type="dxa"/>
            </w:tcMar>
            <w:vAlign w:val="center"/>
          </w:tcPr>
          <w:p w:rsidR="00566CCA" w:rsidRPr="008E58E5" w:rsidRDefault="00566CCA" w:rsidP="00566CCA">
            <w:pPr>
              <w:spacing w:after="0" w:line="240" w:lineRule="auto"/>
              <w:jc w:val="center"/>
              <w:rPr>
                <w:rFonts w:asciiTheme="minorEastAsia" w:eastAsiaTheme="minorEastAsia" w:hAnsiTheme="minorEastAsia"/>
                <w:lang w:eastAsia="ja-JP"/>
              </w:rPr>
            </w:pPr>
          </w:p>
        </w:tc>
        <w:tc>
          <w:tcPr>
            <w:tcW w:w="2412" w:type="dxa"/>
            <w:tcBorders>
              <w:top w:val="single" w:sz="8" w:space="0" w:color="95B3D7" w:themeColor="accent1" w:themeTint="99"/>
              <w:left w:val="single" w:sz="4" w:space="0" w:color="95B3D7" w:themeColor="accent1" w:themeTint="99"/>
              <w:bottom w:val="single" w:sz="8" w:space="0" w:color="95B3D7" w:themeColor="accent1" w:themeTint="99"/>
              <w:right w:val="single" w:sz="8" w:space="0" w:color="95B3D7" w:themeColor="accent1" w:themeTint="99"/>
            </w:tcBorders>
            <w:shd w:val="clear" w:color="auto" w:fill="auto"/>
            <w:vAlign w:val="center"/>
          </w:tcPr>
          <w:p w:rsidR="00566CCA" w:rsidRPr="00566CCA" w:rsidRDefault="00566CCA" w:rsidP="00566CCA">
            <w:pPr>
              <w:spacing w:after="0" w:line="240" w:lineRule="auto"/>
              <w:rPr>
                <w:rFonts w:asciiTheme="minorEastAsia" w:eastAsiaTheme="minorEastAsia" w:hAnsiTheme="minorEastAsia"/>
                <w:sz w:val="12"/>
                <w:szCs w:val="16"/>
                <w:lang w:eastAsia="ja-JP"/>
              </w:rPr>
            </w:pPr>
            <w:r w:rsidRPr="000C7016">
              <w:rPr>
                <w:rFonts w:asciiTheme="minorEastAsia" w:eastAsiaTheme="minorEastAsia" w:hAnsiTheme="minorEastAsia" w:hint="eastAsia"/>
                <w:spacing w:val="30"/>
                <w:sz w:val="12"/>
                <w:szCs w:val="16"/>
                <w:fitText w:val="2040" w:id="-472637439"/>
                <w:lang w:eastAsia="ja-JP"/>
              </w:rPr>
              <w:t xml:space="preserve">至　　 </w:t>
            </w:r>
            <w:r w:rsidR="000C7016" w:rsidRPr="000C7016">
              <w:rPr>
                <w:rFonts w:asciiTheme="minorEastAsia" w:eastAsiaTheme="minorEastAsia" w:hAnsiTheme="minorEastAsia"/>
                <w:spacing w:val="30"/>
                <w:sz w:val="12"/>
                <w:szCs w:val="16"/>
                <w:fitText w:val="2040" w:id="-472637439"/>
                <w:lang w:eastAsia="ja-JP"/>
              </w:rPr>
              <w:t xml:space="preserve"> 2014</w:t>
            </w:r>
            <w:r w:rsidRPr="000C7016">
              <w:rPr>
                <w:rFonts w:asciiTheme="minorEastAsia" w:eastAsiaTheme="minorEastAsia" w:hAnsiTheme="minorEastAsia" w:hint="eastAsia"/>
                <w:spacing w:val="30"/>
                <w:sz w:val="12"/>
                <w:szCs w:val="16"/>
                <w:fitText w:val="2040" w:id="-472637439"/>
                <w:lang w:eastAsia="ja-JP"/>
              </w:rPr>
              <w:t>年03月31</w:t>
            </w:r>
            <w:r w:rsidRPr="000C7016">
              <w:rPr>
                <w:rFonts w:asciiTheme="minorEastAsia" w:eastAsiaTheme="minorEastAsia" w:hAnsiTheme="minorEastAsia" w:hint="eastAsia"/>
                <w:spacing w:val="120"/>
                <w:sz w:val="12"/>
                <w:szCs w:val="16"/>
                <w:fitText w:val="2040" w:id="-472637439"/>
                <w:lang w:eastAsia="ja-JP"/>
              </w:rPr>
              <w:t>日</w:t>
            </w:r>
          </w:p>
        </w:tc>
        <w:tc>
          <w:tcPr>
            <w:tcW w:w="518" w:type="dxa"/>
            <w:vMerge/>
            <w:tcBorders>
              <w:left w:val="single" w:sz="8" w:space="0" w:color="95B3D7" w:themeColor="accent1" w:themeTint="99"/>
              <w:right w:val="single" w:sz="8" w:space="0" w:color="95B3D7" w:themeColor="accent1" w:themeTint="99"/>
            </w:tcBorders>
            <w:shd w:val="clear" w:color="auto" w:fill="auto"/>
            <w:vAlign w:val="center"/>
          </w:tcPr>
          <w:p w:rsidR="00566CCA" w:rsidRPr="008E58E5" w:rsidRDefault="00566CCA" w:rsidP="00566CCA">
            <w:pPr>
              <w:spacing w:after="0" w:line="240" w:lineRule="auto"/>
              <w:jc w:val="center"/>
              <w:rPr>
                <w:rFonts w:asciiTheme="minorEastAsia" w:eastAsiaTheme="minorEastAsia" w:hAnsiTheme="minorEastAsia"/>
                <w:lang w:eastAsia="ja-JP"/>
              </w:rPr>
            </w:pPr>
          </w:p>
        </w:tc>
        <w:tc>
          <w:tcPr>
            <w:tcW w:w="519" w:type="dxa"/>
            <w:vMerge/>
            <w:tcBorders>
              <w:left w:val="single" w:sz="8" w:space="0" w:color="95B3D7" w:themeColor="accent1" w:themeTint="99"/>
              <w:right w:val="single" w:sz="8" w:space="0" w:color="95B3D7" w:themeColor="accent1" w:themeTint="99"/>
            </w:tcBorders>
            <w:shd w:val="clear" w:color="auto" w:fill="auto"/>
            <w:vAlign w:val="bottom"/>
          </w:tcPr>
          <w:p w:rsidR="00566CCA" w:rsidRPr="008E58E5" w:rsidRDefault="00566CCA" w:rsidP="00566CCA">
            <w:pPr>
              <w:spacing w:after="0" w:line="240" w:lineRule="auto"/>
              <w:jc w:val="center"/>
              <w:rPr>
                <w:rFonts w:asciiTheme="minorEastAsia" w:eastAsiaTheme="minorEastAsia" w:hAnsiTheme="minorEastAsia"/>
                <w:sz w:val="16"/>
                <w:lang w:eastAsia="ja-JP"/>
              </w:rPr>
            </w:pPr>
          </w:p>
        </w:tc>
        <w:tc>
          <w:tcPr>
            <w:tcW w:w="519" w:type="dxa"/>
            <w:vMerge/>
            <w:tcBorders>
              <w:left w:val="single" w:sz="8" w:space="0" w:color="95B3D7" w:themeColor="accent1" w:themeTint="99"/>
              <w:right w:val="single" w:sz="8" w:space="0" w:color="95B3D7" w:themeColor="accent1" w:themeTint="99"/>
            </w:tcBorders>
            <w:shd w:val="clear" w:color="auto" w:fill="auto"/>
            <w:vAlign w:val="center"/>
          </w:tcPr>
          <w:p w:rsidR="00566CCA" w:rsidRPr="008E58E5" w:rsidRDefault="00566CCA" w:rsidP="00566CCA">
            <w:pPr>
              <w:spacing w:after="0" w:line="240" w:lineRule="auto"/>
              <w:jc w:val="center"/>
              <w:rPr>
                <w:rFonts w:asciiTheme="minorEastAsia" w:eastAsiaTheme="minorEastAsia" w:hAnsiTheme="minorEastAsia"/>
                <w:lang w:eastAsia="ja-JP"/>
              </w:rPr>
            </w:pPr>
          </w:p>
        </w:tc>
        <w:tc>
          <w:tcPr>
            <w:tcW w:w="519" w:type="dxa"/>
            <w:vMerge/>
            <w:tcBorders>
              <w:left w:val="single" w:sz="8" w:space="0" w:color="95B3D7" w:themeColor="accent1" w:themeTint="99"/>
              <w:right w:val="single" w:sz="8" w:space="0" w:color="95B3D7" w:themeColor="accent1" w:themeTint="99"/>
            </w:tcBorders>
            <w:shd w:val="clear" w:color="auto" w:fill="auto"/>
            <w:vAlign w:val="bottom"/>
          </w:tcPr>
          <w:p w:rsidR="00566CCA" w:rsidRPr="008E58E5" w:rsidRDefault="00566CCA" w:rsidP="00566CCA">
            <w:pPr>
              <w:spacing w:after="0" w:line="240" w:lineRule="auto"/>
              <w:jc w:val="center"/>
              <w:rPr>
                <w:rFonts w:asciiTheme="minorEastAsia" w:eastAsiaTheme="minorEastAsia" w:hAnsiTheme="minorEastAsia"/>
                <w:sz w:val="16"/>
                <w:lang w:eastAsia="ja-JP"/>
              </w:rPr>
            </w:pPr>
          </w:p>
        </w:tc>
      </w:tr>
      <w:tr w:rsidR="00566CCA" w:rsidRPr="008E58E5" w:rsidTr="009F4CAD">
        <w:trPr>
          <w:trHeight w:val="131"/>
          <w:jc w:val="center"/>
        </w:trPr>
        <w:tc>
          <w:tcPr>
            <w:tcW w:w="2967" w:type="dxa"/>
            <w:vMerge w:val="restart"/>
            <w:tcBorders>
              <w:top w:val="single" w:sz="8" w:space="0" w:color="95B3D7" w:themeColor="accent1" w:themeTint="99"/>
              <w:left w:val="single" w:sz="8" w:space="0" w:color="95B3D7" w:themeColor="accent1" w:themeTint="99"/>
              <w:right w:val="single" w:sz="4" w:space="0" w:color="95B3D7" w:themeColor="accent1" w:themeTint="99"/>
            </w:tcBorders>
            <w:shd w:val="clear" w:color="auto" w:fill="auto"/>
            <w:tcMar>
              <w:top w:w="80" w:type="dxa"/>
              <w:left w:w="110" w:type="dxa"/>
              <w:bottom w:w="80" w:type="dxa"/>
              <w:right w:w="110" w:type="dxa"/>
            </w:tcMar>
            <w:vAlign w:val="center"/>
          </w:tcPr>
          <w:p w:rsidR="00566CCA" w:rsidRPr="008E58E5" w:rsidRDefault="00566CCA" w:rsidP="00566CCA">
            <w:pPr>
              <w:spacing w:after="0" w:line="240" w:lineRule="auto"/>
              <w:jc w:val="center"/>
              <w:rPr>
                <w:rFonts w:asciiTheme="minorEastAsia" w:eastAsiaTheme="minorEastAsia" w:hAnsiTheme="minorEastAsia"/>
                <w:lang w:eastAsia="ja-JP"/>
              </w:rPr>
            </w:pPr>
            <w:r w:rsidRPr="00BA3CAC">
              <w:rPr>
                <w:rFonts w:asciiTheme="minorEastAsia" w:eastAsiaTheme="minorEastAsia" w:hAnsiTheme="minorEastAsia" w:hint="eastAsia"/>
                <w:lang w:eastAsia="ja-JP"/>
              </w:rPr>
              <w:t>有限会社土佐料理〇〇</w:t>
            </w:r>
          </w:p>
        </w:tc>
        <w:tc>
          <w:tcPr>
            <w:tcW w:w="2410" w:type="dxa"/>
            <w:vMerge w:val="restart"/>
            <w:tcBorders>
              <w:top w:val="single" w:sz="8" w:space="0" w:color="95B3D7" w:themeColor="accent1" w:themeTint="99"/>
              <w:left w:val="single" w:sz="4" w:space="0" w:color="95B3D7" w:themeColor="accent1" w:themeTint="99"/>
              <w:right w:val="single" w:sz="4" w:space="0" w:color="95B3D7" w:themeColor="accent1" w:themeTint="99"/>
            </w:tcBorders>
            <w:shd w:val="clear" w:color="auto" w:fill="auto"/>
            <w:vAlign w:val="center"/>
          </w:tcPr>
          <w:p w:rsidR="00566CCA" w:rsidRPr="008E58E5" w:rsidRDefault="00566CCA" w:rsidP="00566CCA">
            <w:pPr>
              <w:spacing w:after="0" w:line="240" w:lineRule="auto"/>
              <w:jc w:val="center"/>
              <w:rPr>
                <w:rFonts w:asciiTheme="minorEastAsia" w:eastAsiaTheme="minorEastAsia" w:hAnsiTheme="minorEastAsia"/>
                <w:lang w:eastAsia="ja-JP"/>
              </w:rPr>
            </w:pPr>
            <w:r>
              <w:rPr>
                <w:rFonts w:asciiTheme="minorEastAsia" w:eastAsiaTheme="minorEastAsia" w:hAnsiTheme="minorEastAsia"/>
                <w:lang w:eastAsia="ja-JP"/>
              </w:rPr>
              <w:t>料理長</w:t>
            </w:r>
          </w:p>
        </w:tc>
        <w:tc>
          <w:tcPr>
            <w:tcW w:w="2412" w:type="dxa"/>
            <w:tcBorders>
              <w:top w:val="single" w:sz="8" w:space="0" w:color="95B3D7" w:themeColor="accent1" w:themeTint="99"/>
              <w:left w:val="single" w:sz="4" w:space="0" w:color="95B3D7" w:themeColor="accent1" w:themeTint="99"/>
              <w:bottom w:val="single" w:sz="4" w:space="0" w:color="95B3D7" w:themeColor="accent1" w:themeTint="99"/>
              <w:right w:val="single" w:sz="8" w:space="0" w:color="95B3D7" w:themeColor="accent1" w:themeTint="99"/>
            </w:tcBorders>
            <w:shd w:val="clear" w:color="auto" w:fill="auto"/>
            <w:vAlign w:val="center"/>
          </w:tcPr>
          <w:p w:rsidR="00566CCA" w:rsidRPr="00566CCA" w:rsidRDefault="00566CCA" w:rsidP="00566CCA">
            <w:pPr>
              <w:spacing w:after="0" w:line="240" w:lineRule="auto"/>
              <w:rPr>
                <w:rFonts w:asciiTheme="minorEastAsia" w:eastAsiaTheme="minorEastAsia" w:hAnsiTheme="minorEastAsia"/>
                <w:sz w:val="12"/>
                <w:szCs w:val="16"/>
                <w:lang w:eastAsia="ja-JP"/>
              </w:rPr>
            </w:pPr>
            <w:r w:rsidRPr="000C7016">
              <w:rPr>
                <w:rFonts w:asciiTheme="minorEastAsia" w:eastAsiaTheme="minorEastAsia" w:hAnsiTheme="minorEastAsia" w:hint="eastAsia"/>
                <w:spacing w:val="30"/>
                <w:sz w:val="12"/>
                <w:szCs w:val="16"/>
                <w:fitText w:val="2040" w:id="-472637439"/>
                <w:lang w:eastAsia="ja-JP"/>
              </w:rPr>
              <w:t xml:space="preserve">至　　 </w:t>
            </w:r>
            <w:r w:rsidRPr="000C7016">
              <w:rPr>
                <w:rFonts w:asciiTheme="minorEastAsia" w:eastAsiaTheme="minorEastAsia" w:hAnsiTheme="minorEastAsia"/>
                <w:spacing w:val="30"/>
                <w:sz w:val="12"/>
                <w:szCs w:val="16"/>
                <w:fitText w:val="2040" w:id="-472637439"/>
                <w:lang w:eastAsia="ja-JP"/>
              </w:rPr>
              <w:t xml:space="preserve"> 2014</w:t>
            </w:r>
            <w:r w:rsidRPr="000C7016">
              <w:rPr>
                <w:rFonts w:asciiTheme="minorEastAsia" w:eastAsiaTheme="minorEastAsia" w:hAnsiTheme="minorEastAsia" w:hint="eastAsia"/>
                <w:spacing w:val="30"/>
                <w:sz w:val="12"/>
                <w:szCs w:val="16"/>
                <w:fitText w:val="2040" w:id="-472637439"/>
                <w:lang w:eastAsia="ja-JP"/>
              </w:rPr>
              <w:t>年04月01</w:t>
            </w:r>
            <w:r w:rsidRPr="000C7016">
              <w:rPr>
                <w:rFonts w:asciiTheme="minorEastAsia" w:eastAsiaTheme="minorEastAsia" w:hAnsiTheme="minorEastAsia" w:hint="eastAsia"/>
                <w:spacing w:val="120"/>
                <w:sz w:val="12"/>
                <w:szCs w:val="16"/>
                <w:fitText w:val="2040" w:id="-472637439"/>
                <w:lang w:eastAsia="ja-JP"/>
              </w:rPr>
              <w:t>日</w:t>
            </w:r>
          </w:p>
        </w:tc>
        <w:tc>
          <w:tcPr>
            <w:tcW w:w="518"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vAlign w:val="center"/>
          </w:tcPr>
          <w:p w:rsidR="00566CCA" w:rsidRPr="008E58E5" w:rsidRDefault="00566CCA" w:rsidP="00566CCA">
            <w:pPr>
              <w:spacing w:after="0" w:line="240" w:lineRule="auto"/>
              <w:rPr>
                <w:rFonts w:asciiTheme="minorEastAsia" w:eastAsiaTheme="minorEastAsia" w:hAnsiTheme="minorEastAsia"/>
                <w:lang w:eastAsia="ja-JP"/>
              </w:rPr>
            </w:pPr>
            <w:r>
              <w:rPr>
                <w:rFonts w:asciiTheme="minorEastAsia" w:eastAsiaTheme="minorEastAsia" w:hAnsiTheme="minorEastAsia"/>
                <w:lang w:eastAsia="ja-JP"/>
              </w:rPr>
              <w:t>12</w:t>
            </w:r>
          </w:p>
        </w:tc>
        <w:tc>
          <w:tcPr>
            <w:tcW w:w="519"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vAlign w:val="bottom"/>
          </w:tcPr>
          <w:p w:rsidR="00566CCA" w:rsidRPr="008E58E5" w:rsidRDefault="00566CCA" w:rsidP="00566CCA">
            <w:pPr>
              <w:spacing w:after="0" w:line="240" w:lineRule="auto"/>
              <w:jc w:val="center"/>
              <w:rPr>
                <w:rFonts w:asciiTheme="minorEastAsia" w:eastAsiaTheme="minorEastAsia" w:hAnsiTheme="minorEastAsia"/>
                <w:sz w:val="16"/>
                <w:lang w:eastAsia="ja-JP"/>
              </w:rPr>
            </w:pPr>
            <w:r w:rsidRPr="008E58E5">
              <w:rPr>
                <w:rFonts w:asciiTheme="minorEastAsia" w:eastAsiaTheme="minorEastAsia" w:hAnsiTheme="minorEastAsia" w:hint="eastAsia"/>
                <w:sz w:val="16"/>
                <w:lang w:eastAsia="ja-JP"/>
              </w:rPr>
              <w:t>年</w:t>
            </w:r>
          </w:p>
        </w:tc>
        <w:tc>
          <w:tcPr>
            <w:tcW w:w="519"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vAlign w:val="center"/>
          </w:tcPr>
          <w:p w:rsidR="00566CCA" w:rsidRPr="008E58E5" w:rsidRDefault="00566CCA" w:rsidP="00566CCA">
            <w:pPr>
              <w:spacing w:after="0" w:line="240" w:lineRule="auto"/>
              <w:jc w:val="center"/>
              <w:rPr>
                <w:rFonts w:asciiTheme="minorEastAsia" w:eastAsiaTheme="minorEastAsia" w:hAnsiTheme="minorEastAsia"/>
                <w:lang w:eastAsia="ja-JP"/>
              </w:rPr>
            </w:pPr>
            <w:r>
              <w:rPr>
                <w:rFonts w:asciiTheme="minorEastAsia" w:eastAsiaTheme="minorEastAsia" w:hAnsiTheme="minorEastAsia"/>
                <w:lang w:eastAsia="ja-JP"/>
              </w:rPr>
              <w:t>7</w:t>
            </w:r>
          </w:p>
        </w:tc>
        <w:tc>
          <w:tcPr>
            <w:tcW w:w="519"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auto"/>
            <w:vAlign w:val="bottom"/>
          </w:tcPr>
          <w:p w:rsidR="00566CCA" w:rsidRPr="008E58E5" w:rsidRDefault="00566CCA" w:rsidP="00566CCA">
            <w:pPr>
              <w:spacing w:after="0" w:line="240" w:lineRule="auto"/>
              <w:jc w:val="center"/>
              <w:rPr>
                <w:rFonts w:asciiTheme="minorEastAsia" w:eastAsiaTheme="minorEastAsia" w:hAnsiTheme="minorEastAsia"/>
                <w:sz w:val="16"/>
                <w:lang w:eastAsia="ja-JP"/>
              </w:rPr>
            </w:pPr>
            <w:r w:rsidRPr="008E58E5">
              <w:rPr>
                <w:rFonts w:asciiTheme="minorEastAsia" w:eastAsiaTheme="minorEastAsia" w:hAnsiTheme="minorEastAsia" w:hint="eastAsia"/>
                <w:sz w:val="16"/>
                <w:lang w:eastAsia="ja-JP"/>
              </w:rPr>
              <w:t>月</w:t>
            </w:r>
          </w:p>
        </w:tc>
      </w:tr>
      <w:tr w:rsidR="00566CCA" w:rsidRPr="008E58E5" w:rsidTr="009F4CAD">
        <w:trPr>
          <w:trHeight w:val="20"/>
          <w:jc w:val="center"/>
        </w:trPr>
        <w:tc>
          <w:tcPr>
            <w:tcW w:w="2967" w:type="dxa"/>
            <w:vMerge/>
            <w:tcBorders>
              <w:left w:val="single" w:sz="8" w:space="0" w:color="95B3D7" w:themeColor="accent1" w:themeTint="99"/>
              <w:bottom w:val="single" w:sz="8" w:space="0" w:color="95B3D7" w:themeColor="accent1" w:themeTint="99"/>
              <w:right w:val="single" w:sz="4" w:space="0" w:color="95B3D7" w:themeColor="accent1" w:themeTint="99"/>
            </w:tcBorders>
            <w:shd w:val="clear" w:color="auto" w:fill="auto"/>
            <w:tcMar>
              <w:top w:w="80" w:type="dxa"/>
              <w:left w:w="110" w:type="dxa"/>
              <w:bottom w:w="80" w:type="dxa"/>
              <w:right w:w="110" w:type="dxa"/>
            </w:tcMar>
            <w:vAlign w:val="center"/>
          </w:tcPr>
          <w:p w:rsidR="00566CCA" w:rsidRPr="008E58E5" w:rsidRDefault="00566CCA" w:rsidP="00566CCA">
            <w:pPr>
              <w:spacing w:after="0" w:line="240" w:lineRule="auto"/>
              <w:jc w:val="right"/>
              <w:rPr>
                <w:rFonts w:asciiTheme="minorEastAsia" w:eastAsiaTheme="minorEastAsia" w:hAnsiTheme="minorEastAsia"/>
                <w:lang w:eastAsia="ja-JP"/>
              </w:rPr>
            </w:pPr>
          </w:p>
        </w:tc>
        <w:tc>
          <w:tcPr>
            <w:tcW w:w="2410" w:type="dxa"/>
            <w:vMerge/>
            <w:tcBorders>
              <w:left w:val="single" w:sz="4" w:space="0" w:color="95B3D7" w:themeColor="accent1" w:themeTint="99"/>
              <w:bottom w:val="single" w:sz="8" w:space="0" w:color="95B3D7" w:themeColor="accent1" w:themeTint="99"/>
              <w:right w:val="single" w:sz="4" w:space="0" w:color="95B3D7" w:themeColor="accent1" w:themeTint="99"/>
            </w:tcBorders>
            <w:shd w:val="clear" w:color="auto" w:fill="auto"/>
            <w:vAlign w:val="center"/>
          </w:tcPr>
          <w:p w:rsidR="00566CCA" w:rsidRPr="008E58E5" w:rsidRDefault="00566CCA" w:rsidP="00566CCA">
            <w:pPr>
              <w:spacing w:after="0" w:line="240" w:lineRule="auto"/>
              <w:jc w:val="right"/>
              <w:rPr>
                <w:rFonts w:asciiTheme="minorEastAsia" w:eastAsiaTheme="minorEastAsia" w:hAnsiTheme="minorEastAsia"/>
                <w:lang w:eastAsia="ja-JP"/>
              </w:rPr>
            </w:pPr>
          </w:p>
        </w:tc>
        <w:tc>
          <w:tcPr>
            <w:tcW w:w="2412" w:type="dxa"/>
            <w:tcBorders>
              <w:top w:val="single" w:sz="4" w:space="0" w:color="95B3D7" w:themeColor="accent1" w:themeTint="99"/>
              <w:left w:val="single" w:sz="4" w:space="0" w:color="95B3D7" w:themeColor="accent1" w:themeTint="99"/>
              <w:bottom w:val="single" w:sz="8" w:space="0" w:color="95B3D7" w:themeColor="accent1" w:themeTint="99"/>
              <w:right w:val="single" w:sz="8" w:space="0" w:color="95B3D7" w:themeColor="accent1" w:themeTint="99"/>
            </w:tcBorders>
            <w:shd w:val="clear" w:color="auto" w:fill="auto"/>
            <w:vAlign w:val="center"/>
          </w:tcPr>
          <w:p w:rsidR="00566CCA" w:rsidRPr="00566CCA" w:rsidRDefault="00566CCA" w:rsidP="00566CCA">
            <w:pPr>
              <w:spacing w:after="0" w:line="240" w:lineRule="auto"/>
              <w:rPr>
                <w:rFonts w:asciiTheme="minorEastAsia" w:eastAsiaTheme="minorEastAsia" w:hAnsiTheme="minorEastAsia"/>
                <w:sz w:val="12"/>
                <w:szCs w:val="16"/>
                <w:lang w:eastAsia="ja-JP"/>
              </w:rPr>
            </w:pPr>
            <w:r w:rsidRPr="000C7016">
              <w:rPr>
                <w:rFonts w:asciiTheme="minorEastAsia" w:eastAsiaTheme="minorEastAsia" w:hAnsiTheme="minorEastAsia" w:hint="eastAsia"/>
                <w:spacing w:val="30"/>
                <w:sz w:val="12"/>
                <w:szCs w:val="16"/>
                <w:fitText w:val="2040" w:id="-472637439"/>
                <w:lang w:eastAsia="ja-JP"/>
              </w:rPr>
              <w:t xml:space="preserve">至　　 </w:t>
            </w:r>
            <w:r w:rsidRPr="000C7016">
              <w:rPr>
                <w:rFonts w:asciiTheme="minorEastAsia" w:eastAsiaTheme="minorEastAsia" w:hAnsiTheme="minorEastAsia"/>
                <w:spacing w:val="30"/>
                <w:sz w:val="12"/>
                <w:szCs w:val="16"/>
                <w:fitText w:val="2040" w:id="-472637439"/>
                <w:lang w:eastAsia="ja-JP"/>
              </w:rPr>
              <w:t xml:space="preserve"> 2026</w:t>
            </w:r>
            <w:r w:rsidRPr="000C7016">
              <w:rPr>
                <w:rFonts w:asciiTheme="minorEastAsia" w:eastAsiaTheme="minorEastAsia" w:hAnsiTheme="minorEastAsia" w:hint="eastAsia"/>
                <w:spacing w:val="30"/>
                <w:sz w:val="12"/>
                <w:szCs w:val="16"/>
                <w:fitText w:val="2040" w:id="-472637439"/>
                <w:lang w:eastAsia="ja-JP"/>
              </w:rPr>
              <w:t>年</w:t>
            </w:r>
            <w:r w:rsidRPr="000C7016">
              <w:rPr>
                <w:rFonts w:asciiTheme="minorEastAsia" w:eastAsiaTheme="minorEastAsia" w:hAnsiTheme="minorEastAsia"/>
                <w:spacing w:val="30"/>
                <w:sz w:val="12"/>
                <w:szCs w:val="16"/>
                <w:fitText w:val="2040" w:id="-472637439"/>
                <w:lang w:eastAsia="ja-JP"/>
              </w:rPr>
              <w:t>11</w:t>
            </w:r>
            <w:r w:rsidRPr="000C7016">
              <w:rPr>
                <w:rFonts w:asciiTheme="minorEastAsia" w:eastAsiaTheme="minorEastAsia" w:hAnsiTheme="minorEastAsia" w:hint="eastAsia"/>
                <w:spacing w:val="30"/>
                <w:sz w:val="12"/>
                <w:szCs w:val="16"/>
                <w:fitText w:val="2040" w:id="-472637439"/>
                <w:lang w:eastAsia="ja-JP"/>
              </w:rPr>
              <w:t>月10</w:t>
            </w:r>
            <w:r w:rsidRPr="000C7016">
              <w:rPr>
                <w:rFonts w:asciiTheme="minorEastAsia" w:eastAsiaTheme="minorEastAsia" w:hAnsiTheme="minorEastAsia" w:hint="eastAsia"/>
                <w:spacing w:val="120"/>
                <w:sz w:val="12"/>
                <w:szCs w:val="16"/>
                <w:fitText w:val="2040" w:id="-472637439"/>
                <w:lang w:eastAsia="ja-JP"/>
              </w:rPr>
              <w:t>日</w:t>
            </w:r>
          </w:p>
        </w:tc>
        <w:tc>
          <w:tcPr>
            <w:tcW w:w="518" w:type="dxa"/>
            <w:vMerge/>
            <w:tcBorders>
              <w:left w:val="single" w:sz="8" w:space="0" w:color="95B3D7" w:themeColor="accent1" w:themeTint="99"/>
              <w:bottom w:val="single" w:sz="8" w:space="0" w:color="95B3D7" w:themeColor="accent1" w:themeTint="99"/>
              <w:right w:val="single" w:sz="8" w:space="0" w:color="95B3D7" w:themeColor="accent1" w:themeTint="99"/>
            </w:tcBorders>
            <w:shd w:val="clear" w:color="auto" w:fill="auto"/>
            <w:vAlign w:val="center"/>
          </w:tcPr>
          <w:p w:rsidR="00566CCA" w:rsidRPr="008E58E5" w:rsidRDefault="00566CCA" w:rsidP="00566CCA">
            <w:pPr>
              <w:spacing w:after="0" w:line="240" w:lineRule="auto"/>
              <w:rPr>
                <w:rFonts w:asciiTheme="minorEastAsia" w:eastAsiaTheme="minorEastAsia" w:hAnsiTheme="minorEastAsia"/>
                <w:lang w:eastAsia="ja-JP"/>
              </w:rPr>
            </w:pPr>
          </w:p>
        </w:tc>
        <w:tc>
          <w:tcPr>
            <w:tcW w:w="519" w:type="dxa"/>
            <w:vMerge/>
            <w:tcBorders>
              <w:left w:val="single" w:sz="8" w:space="0" w:color="95B3D7" w:themeColor="accent1" w:themeTint="99"/>
              <w:bottom w:val="single" w:sz="8" w:space="0" w:color="95B3D7" w:themeColor="accent1" w:themeTint="99"/>
              <w:right w:val="single" w:sz="8" w:space="0" w:color="95B3D7" w:themeColor="accent1" w:themeTint="99"/>
            </w:tcBorders>
            <w:shd w:val="clear" w:color="auto" w:fill="auto"/>
            <w:vAlign w:val="bottom"/>
          </w:tcPr>
          <w:p w:rsidR="00566CCA" w:rsidRPr="008E58E5" w:rsidRDefault="00566CCA" w:rsidP="00566CCA">
            <w:pPr>
              <w:spacing w:after="0" w:line="240" w:lineRule="auto"/>
              <w:jc w:val="center"/>
              <w:rPr>
                <w:rFonts w:asciiTheme="minorEastAsia" w:eastAsiaTheme="minorEastAsia" w:hAnsiTheme="minorEastAsia"/>
                <w:sz w:val="16"/>
                <w:lang w:eastAsia="ja-JP"/>
              </w:rPr>
            </w:pPr>
          </w:p>
        </w:tc>
        <w:tc>
          <w:tcPr>
            <w:tcW w:w="519" w:type="dxa"/>
            <w:vMerge/>
            <w:tcBorders>
              <w:left w:val="single" w:sz="8" w:space="0" w:color="95B3D7" w:themeColor="accent1" w:themeTint="99"/>
              <w:bottom w:val="single" w:sz="8" w:space="0" w:color="95B3D7" w:themeColor="accent1" w:themeTint="99"/>
              <w:right w:val="single" w:sz="8" w:space="0" w:color="95B3D7" w:themeColor="accent1" w:themeTint="99"/>
            </w:tcBorders>
            <w:shd w:val="clear" w:color="auto" w:fill="auto"/>
            <w:vAlign w:val="center"/>
          </w:tcPr>
          <w:p w:rsidR="00566CCA" w:rsidRPr="008E58E5" w:rsidRDefault="00566CCA" w:rsidP="00566CCA">
            <w:pPr>
              <w:spacing w:after="0" w:line="240" w:lineRule="auto"/>
              <w:jc w:val="center"/>
              <w:rPr>
                <w:rFonts w:asciiTheme="minorEastAsia" w:eastAsiaTheme="minorEastAsia" w:hAnsiTheme="minorEastAsia"/>
                <w:lang w:eastAsia="ja-JP"/>
              </w:rPr>
            </w:pPr>
          </w:p>
        </w:tc>
        <w:tc>
          <w:tcPr>
            <w:tcW w:w="519" w:type="dxa"/>
            <w:vMerge/>
            <w:tcBorders>
              <w:left w:val="single" w:sz="8" w:space="0" w:color="95B3D7" w:themeColor="accent1" w:themeTint="99"/>
              <w:bottom w:val="single" w:sz="8" w:space="0" w:color="95B3D7" w:themeColor="accent1" w:themeTint="99"/>
              <w:right w:val="single" w:sz="8" w:space="0" w:color="95B3D7" w:themeColor="accent1" w:themeTint="99"/>
            </w:tcBorders>
            <w:shd w:val="clear" w:color="auto" w:fill="auto"/>
            <w:vAlign w:val="bottom"/>
          </w:tcPr>
          <w:p w:rsidR="00566CCA" w:rsidRPr="008E58E5" w:rsidRDefault="00566CCA" w:rsidP="00566CCA">
            <w:pPr>
              <w:spacing w:after="0" w:line="240" w:lineRule="auto"/>
              <w:jc w:val="center"/>
              <w:rPr>
                <w:rFonts w:asciiTheme="minorEastAsia" w:eastAsiaTheme="minorEastAsia" w:hAnsiTheme="minorEastAsia"/>
                <w:sz w:val="16"/>
                <w:lang w:eastAsia="ja-JP"/>
              </w:rPr>
            </w:pPr>
          </w:p>
        </w:tc>
      </w:tr>
      <w:tr w:rsidR="000A2D2D" w:rsidRPr="008E58E5" w:rsidTr="008E58E5">
        <w:trPr>
          <w:trHeight w:val="324"/>
          <w:jc w:val="center"/>
        </w:trPr>
        <w:tc>
          <w:tcPr>
            <w:tcW w:w="7789" w:type="dxa"/>
            <w:gridSpan w:val="3"/>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auto"/>
            <w:tcMar>
              <w:top w:w="80" w:type="dxa"/>
              <w:left w:w="110" w:type="dxa"/>
              <w:bottom w:w="80" w:type="dxa"/>
              <w:right w:w="110" w:type="dxa"/>
            </w:tcMar>
            <w:vAlign w:val="center"/>
          </w:tcPr>
          <w:p w:rsidR="000A2D2D" w:rsidRPr="008E58E5" w:rsidRDefault="000A2D2D" w:rsidP="00BF1276">
            <w:pPr>
              <w:spacing w:after="0" w:line="240" w:lineRule="auto"/>
              <w:jc w:val="right"/>
              <w:rPr>
                <w:rFonts w:asciiTheme="minorEastAsia" w:eastAsiaTheme="minorEastAsia" w:hAnsiTheme="minorEastAsia"/>
                <w:lang w:eastAsia="ja-JP"/>
              </w:rPr>
            </w:pPr>
            <w:r w:rsidRPr="008E58E5">
              <w:rPr>
                <w:rFonts w:asciiTheme="minorEastAsia" w:eastAsiaTheme="minorEastAsia" w:hAnsiTheme="minorEastAsia"/>
                <w:lang w:eastAsia="ja-JP"/>
              </w:rPr>
              <w:t>技能に関する職歴の通算年数</w:t>
            </w:r>
          </w:p>
        </w:tc>
        <w:tc>
          <w:tcPr>
            <w:tcW w:w="518"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auto"/>
            <w:vAlign w:val="center"/>
          </w:tcPr>
          <w:p w:rsidR="000A2D2D" w:rsidRPr="008E58E5" w:rsidRDefault="00566CCA" w:rsidP="00BF1276">
            <w:pPr>
              <w:spacing w:after="0" w:line="240" w:lineRule="auto"/>
              <w:rPr>
                <w:rFonts w:asciiTheme="minorEastAsia" w:eastAsiaTheme="minorEastAsia" w:hAnsiTheme="minorEastAsia"/>
                <w:lang w:eastAsia="ja-JP"/>
              </w:rPr>
            </w:pPr>
            <w:r>
              <w:rPr>
                <w:rFonts w:asciiTheme="minorEastAsia" w:eastAsiaTheme="minorEastAsia" w:hAnsiTheme="minorEastAsia"/>
                <w:lang w:eastAsia="ja-JP"/>
              </w:rPr>
              <w:t>40</w:t>
            </w:r>
          </w:p>
        </w:tc>
        <w:tc>
          <w:tcPr>
            <w:tcW w:w="51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auto"/>
            <w:vAlign w:val="bottom"/>
          </w:tcPr>
          <w:p w:rsidR="000A2D2D" w:rsidRPr="008E58E5" w:rsidRDefault="000A2D2D" w:rsidP="00BF1276">
            <w:pPr>
              <w:spacing w:after="0" w:line="240" w:lineRule="auto"/>
              <w:jc w:val="center"/>
              <w:rPr>
                <w:rFonts w:asciiTheme="minorEastAsia" w:eastAsiaTheme="minorEastAsia" w:hAnsiTheme="minorEastAsia"/>
                <w:sz w:val="16"/>
                <w:lang w:eastAsia="ja-JP"/>
              </w:rPr>
            </w:pPr>
            <w:r>
              <w:rPr>
                <w:rFonts w:asciiTheme="minorEastAsia" w:eastAsiaTheme="minorEastAsia" w:hAnsiTheme="minorEastAsia" w:hint="eastAsia"/>
                <w:sz w:val="16"/>
                <w:lang w:eastAsia="ja-JP"/>
              </w:rPr>
              <w:t>年</w:t>
            </w:r>
          </w:p>
        </w:tc>
        <w:tc>
          <w:tcPr>
            <w:tcW w:w="51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auto"/>
            <w:vAlign w:val="center"/>
          </w:tcPr>
          <w:p w:rsidR="000A2D2D" w:rsidRPr="008E58E5" w:rsidRDefault="00566CCA" w:rsidP="00BF1276">
            <w:pPr>
              <w:spacing w:after="0" w:line="240" w:lineRule="auto"/>
              <w:jc w:val="center"/>
              <w:rPr>
                <w:rFonts w:asciiTheme="minorEastAsia" w:eastAsiaTheme="minorEastAsia" w:hAnsiTheme="minorEastAsia"/>
                <w:lang w:eastAsia="ja-JP"/>
              </w:rPr>
            </w:pPr>
            <w:r>
              <w:rPr>
                <w:rFonts w:asciiTheme="minorEastAsia" w:eastAsiaTheme="minorEastAsia" w:hAnsiTheme="minorEastAsia"/>
                <w:lang w:eastAsia="ja-JP"/>
              </w:rPr>
              <w:t>7</w:t>
            </w:r>
          </w:p>
        </w:tc>
        <w:tc>
          <w:tcPr>
            <w:tcW w:w="51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auto"/>
            <w:vAlign w:val="bottom"/>
          </w:tcPr>
          <w:p w:rsidR="000A2D2D" w:rsidRPr="008E58E5" w:rsidRDefault="000A2D2D" w:rsidP="00BF1276">
            <w:pPr>
              <w:spacing w:after="0" w:line="240" w:lineRule="auto"/>
              <w:jc w:val="center"/>
              <w:rPr>
                <w:rFonts w:asciiTheme="minorEastAsia" w:eastAsiaTheme="minorEastAsia" w:hAnsiTheme="minorEastAsia"/>
                <w:sz w:val="16"/>
                <w:lang w:eastAsia="ja-JP"/>
              </w:rPr>
            </w:pPr>
            <w:r>
              <w:rPr>
                <w:rFonts w:asciiTheme="minorEastAsia" w:eastAsiaTheme="minorEastAsia" w:hAnsiTheme="minorEastAsia" w:hint="eastAsia"/>
                <w:sz w:val="16"/>
                <w:lang w:eastAsia="ja-JP"/>
              </w:rPr>
              <w:t>月</w:t>
            </w:r>
          </w:p>
        </w:tc>
      </w:tr>
    </w:tbl>
    <w:p w:rsidR="00745314" w:rsidRDefault="002B4581">
      <w:pPr>
        <w:spacing w:before="120" w:after="60" w:line="269" w:lineRule="auto"/>
        <w:rPr>
          <w:rFonts w:asciiTheme="minorEastAsia" w:eastAsiaTheme="minorEastAsia" w:hAnsiTheme="minorEastAsia"/>
          <w:b/>
          <w:color w:val="1F3B5B"/>
          <w:sz w:val="23"/>
          <w:lang w:eastAsia="ja-JP"/>
        </w:rPr>
      </w:pPr>
      <w:r>
        <w:rPr>
          <w:noProof/>
          <w:lang w:eastAsia="ja-JP"/>
        </w:rPr>
        <w:lastRenderedPageBreak/>
        <mc:AlternateContent>
          <mc:Choice Requires="wps">
            <w:drawing>
              <wp:anchor distT="0" distB="0" distL="114300" distR="114300" simplePos="0" relativeHeight="251666432" behindDoc="0" locked="0" layoutInCell="1" allowOverlap="1" wp14:anchorId="4B657C74" wp14:editId="0F6443DD">
                <wp:simplePos x="0" y="0"/>
                <wp:positionH relativeFrom="column">
                  <wp:posOffset>1831371</wp:posOffset>
                </wp:positionH>
                <wp:positionV relativeFrom="paragraph">
                  <wp:posOffset>-113264</wp:posOffset>
                </wp:positionV>
                <wp:extent cx="2558955" cy="348017"/>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558955" cy="348017"/>
                        </a:xfrm>
                        <a:prstGeom prst="rect">
                          <a:avLst/>
                        </a:prstGeom>
                        <a:noFill/>
                        <a:ln>
                          <a:noFill/>
                        </a:ln>
                        <a:effectLst/>
                      </wps:spPr>
                      <wps:txbx>
                        <w:txbxContent>
                          <w:p w:rsidR="002B4581" w:rsidRPr="006D75F2" w:rsidRDefault="002B4581" w:rsidP="002B4581">
                            <w:pPr>
                              <w:spacing w:after="80" w:line="269" w:lineRule="auto"/>
                              <w:jc w:val="center"/>
                              <w:rPr>
                                <w:rFonts w:asciiTheme="minorEastAsia" w:eastAsiaTheme="minorEastAsia" w:hAnsiTheme="minorEastAsia"/>
                                <w:color w:val="000000" w:themeColor="text1"/>
                                <w:sz w:val="40"/>
                                <w:szCs w:val="40"/>
                                <w:lang w:eastAsia="ja-JP"/>
                                <w14:textOutline w14:w="0" w14:cap="flat" w14:cmpd="sng" w14:algn="ctr">
                                  <w14:noFill/>
                                  <w14:prstDash w14:val="solid"/>
                                  <w14:round/>
                                </w14:textOutline>
                              </w:rPr>
                            </w:pPr>
                            <w:r w:rsidRPr="006D75F2">
                              <w:rPr>
                                <w:rFonts w:asciiTheme="minorEastAsia" w:eastAsiaTheme="minorEastAsia" w:hAnsiTheme="minorEastAsia" w:hint="eastAsia"/>
                                <w:color w:val="000000" w:themeColor="text1"/>
                                <w:sz w:val="40"/>
                                <w:szCs w:val="40"/>
                                <w:lang w:eastAsia="ja-JP"/>
                                <w14:textOutline w14:w="0" w14:cap="flat" w14:cmpd="sng" w14:algn="ctr">
                                  <w14:noFill/>
                                  <w14:prstDash w14:val="solid"/>
                                  <w14:round/>
                                </w14:textOutline>
                              </w:rPr>
                              <w:t>【記</w:t>
                            </w:r>
                            <w:r>
                              <w:rPr>
                                <w:rFonts w:asciiTheme="minorEastAsia" w:eastAsiaTheme="minorEastAsia" w:hAnsiTheme="minorEastAsia" w:hint="eastAsia"/>
                                <w:color w:val="000000" w:themeColor="text1"/>
                                <w:sz w:val="40"/>
                                <w:szCs w:val="40"/>
                                <w:lang w:eastAsia="ja-JP"/>
                                <w14:textOutline w14:w="0" w14:cap="flat" w14:cmpd="sng" w14:algn="ctr">
                                  <w14:noFill/>
                                  <w14:prstDash w14:val="solid"/>
                                  <w14:round/>
                                </w14:textOutline>
                              </w:rPr>
                              <w:t>入</w:t>
                            </w:r>
                            <w:r w:rsidRPr="006D75F2">
                              <w:rPr>
                                <w:rFonts w:asciiTheme="minorEastAsia" w:eastAsiaTheme="minorEastAsia" w:hAnsiTheme="minorEastAsia" w:hint="eastAsia"/>
                                <w:color w:val="000000" w:themeColor="text1"/>
                                <w:sz w:val="40"/>
                                <w:szCs w:val="40"/>
                                <w:lang w:eastAsia="ja-JP"/>
                                <w14:textOutline w14:w="0" w14:cap="flat" w14:cmpd="sng" w14:algn="ctr">
                                  <w14:noFill/>
                                  <w14:prstDash w14:val="solid"/>
                                  <w14:round/>
                                </w14:textOutline>
                              </w:rPr>
                              <w:t>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657C74" id="_x0000_t202" coordsize="21600,21600" o:spt="202" path="m,l,21600r21600,l21600,xe">
                <v:stroke joinstyle="miter"/>
                <v:path gradientshapeok="t" o:connecttype="rect"/>
              </v:shapetype>
              <v:shape id="テキスト ボックス 2" o:spid="_x0000_s1027" type="#_x0000_t202" style="position:absolute;margin-left:144.2pt;margin-top:-8.9pt;width:201.5pt;height:27.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" filled="f" stroked="f">
                <v:textbox inset="5.85pt,.7pt,5.85pt,.7pt">
                  <w:txbxContent>
                    <w:p w:rsidR="002B4581" w:rsidRPr="006D75F2" w:rsidRDefault="002B4581" w:rsidP="002B4581">
                      <w:pPr>
                        <w:spacing w:after="80" w:line="269" w:lineRule="auto"/>
                        <w:jc w:val="center"/>
                        <w:rPr>
                          <w:rFonts w:asciiTheme="minorEastAsia" w:eastAsiaTheme="minorEastAsia" w:hAnsiTheme="minorEastAsia"/>
                          <w:color w:val="000000" w:themeColor="text1"/>
                          <w:sz w:val="40"/>
                          <w:szCs w:val="40"/>
                          <w:lang w:eastAsia="ja-JP"/>
                          <w14:textOutline w14:w="0" w14:cap="flat" w14:cmpd="sng" w14:algn="ctr">
                            <w14:noFill/>
                            <w14:prstDash w14:val="solid"/>
                            <w14:round/>
                          </w14:textOutline>
                        </w:rPr>
                      </w:pPr>
                      <w:r w:rsidRPr="006D75F2">
                        <w:rPr>
                          <w:rFonts w:asciiTheme="minorEastAsia" w:eastAsiaTheme="minorEastAsia" w:hAnsiTheme="minorEastAsia" w:hint="eastAsia"/>
                          <w:color w:val="000000" w:themeColor="text1"/>
                          <w:sz w:val="40"/>
                          <w:szCs w:val="40"/>
                          <w:lang w:eastAsia="ja-JP"/>
                          <w14:textOutline w14:w="0" w14:cap="flat" w14:cmpd="sng" w14:algn="ctr">
                            <w14:noFill/>
                            <w14:prstDash w14:val="solid"/>
                            <w14:round/>
                          </w14:textOutline>
                        </w:rPr>
                        <w:t>【記</w:t>
                      </w:r>
                      <w:r>
                        <w:rPr>
                          <w:rFonts w:asciiTheme="minorEastAsia" w:eastAsiaTheme="minorEastAsia" w:hAnsiTheme="minorEastAsia" w:hint="eastAsia"/>
                          <w:color w:val="000000" w:themeColor="text1"/>
                          <w:sz w:val="40"/>
                          <w:szCs w:val="40"/>
                          <w:lang w:eastAsia="ja-JP"/>
                          <w14:textOutline w14:w="0" w14:cap="flat" w14:cmpd="sng" w14:algn="ctr">
                            <w14:noFill/>
                            <w14:prstDash w14:val="solid"/>
                            <w14:round/>
                          </w14:textOutline>
                        </w:rPr>
                        <w:t>入</w:t>
                      </w:r>
                      <w:r w:rsidRPr="006D75F2">
                        <w:rPr>
                          <w:rFonts w:asciiTheme="minorEastAsia" w:eastAsiaTheme="minorEastAsia" w:hAnsiTheme="minorEastAsia" w:hint="eastAsia"/>
                          <w:color w:val="000000" w:themeColor="text1"/>
                          <w:sz w:val="40"/>
                          <w:szCs w:val="40"/>
                          <w:lang w:eastAsia="ja-JP"/>
                          <w14:textOutline w14:w="0" w14:cap="flat" w14:cmpd="sng" w14:algn="ctr">
                            <w14:noFill/>
                            <w14:prstDash w14:val="solid"/>
                            <w14:round/>
                          </w14:textOutline>
                        </w:rPr>
                        <w:t>例】</w:t>
                      </w:r>
                    </w:p>
                  </w:txbxContent>
                </v:textbox>
              </v:shape>
            </w:pict>
          </mc:Fallback>
        </mc:AlternateContent>
      </w:r>
    </w:p>
    <w:p w:rsidR="00854948" w:rsidRPr="008E58E5" w:rsidRDefault="006663D2">
      <w:pPr>
        <w:spacing w:before="120" w:after="60" w:line="269" w:lineRule="auto"/>
        <w:rPr>
          <w:rFonts w:asciiTheme="minorEastAsia" w:eastAsiaTheme="minorEastAsia" w:hAnsiTheme="minorEastAsia"/>
          <w:lang w:eastAsia="ja-JP"/>
        </w:rPr>
      </w:pPr>
      <w:r w:rsidRPr="008E58E5">
        <w:rPr>
          <w:rFonts w:asciiTheme="minorEastAsia" w:eastAsiaTheme="minorEastAsia" w:hAnsiTheme="minorEastAsia"/>
          <w:b/>
          <w:color w:val="1F3B5B"/>
          <w:sz w:val="23"/>
          <w:lang w:eastAsia="ja-JP"/>
        </w:rPr>
        <w:t>４</w:t>
      </w:r>
      <w:r w:rsidR="00EB70DD" w:rsidRPr="008E58E5">
        <w:rPr>
          <w:rFonts w:asciiTheme="minorEastAsia" w:eastAsiaTheme="minorEastAsia" w:hAnsiTheme="minorEastAsia"/>
          <w:b/>
          <w:color w:val="1F3B5B"/>
          <w:sz w:val="23"/>
          <w:lang w:eastAsia="ja-JP"/>
        </w:rPr>
        <w:t xml:space="preserve">　推薦の総括理由</w:t>
      </w:r>
    </w:p>
    <w:p w:rsidR="00854948" w:rsidRPr="008E58E5" w:rsidRDefault="00D32B3D" w:rsidP="002C1CE4">
      <w:pPr>
        <w:spacing w:after="60" w:line="269" w:lineRule="auto"/>
        <w:ind w:firstLineChars="100" w:firstLine="190"/>
        <w:rPr>
          <w:rFonts w:asciiTheme="minorEastAsia" w:eastAsiaTheme="minorEastAsia" w:hAnsiTheme="minorEastAsia"/>
          <w:lang w:eastAsia="ja-JP"/>
        </w:rPr>
      </w:pPr>
      <w:r w:rsidRPr="00D32B3D">
        <w:rPr>
          <w:rFonts w:asciiTheme="minorEastAsia" w:eastAsiaTheme="minorEastAsia" w:hAnsiTheme="minorEastAsia" w:hint="eastAsia"/>
          <w:sz w:val="19"/>
          <w:lang w:eastAsia="ja-JP"/>
        </w:rPr>
        <w:t>推薦する理由を総括的に記載してください。なお、詳細は５以降の各欄に記載してください。</w:t>
      </w:r>
    </w:p>
    <w:tbl>
      <w:tblPr>
        <w:tblW w:w="0" w:type="auto"/>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ayout w:type="fixed"/>
        <w:tblLook w:val="04A0" w:firstRow="1" w:lastRow="0" w:firstColumn="1" w:lastColumn="0" w:noHBand="0" w:noVBand="1"/>
      </w:tblPr>
      <w:tblGrid>
        <w:gridCol w:w="9638"/>
      </w:tblGrid>
      <w:tr w:rsidR="00854948" w:rsidRPr="008E58E5" w:rsidTr="00745314">
        <w:trPr>
          <w:trHeight w:val="2270"/>
          <w:jc w:val="center"/>
        </w:trPr>
        <w:tc>
          <w:tcPr>
            <w:tcW w:w="9638"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95" w:type="dxa"/>
              <w:left w:w="110" w:type="dxa"/>
              <w:bottom w:w="95" w:type="dxa"/>
              <w:right w:w="110" w:type="dxa"/>
            </w:tcMar>
          </w:tcPr>
          <w:p w:rsidR="00CD7FDA" w:rsidRPr="00CD7FDA" w:rsidRDefault="00D32B3D" w:rsidP="00CD7FDA">
            <w:pPr>
              <w:spacing w:after="0" w:line="259" w:lineRule="auto"/>
              <w:ind w:firstLineChars="100" w:firstLine="200"/>
              <w:jc w:val="both"/>
              <w:rPr>
                <w:rFonts w:asciiTheme="minorEastAsia" w:eastAsiaTheme="minorEastAsia" w:hAnsiTheme="minorEastAsia"/>
                <w:lang w:eastAsia="ja-JP"/>
              </w:rPr>
            </w:pPr>
            <w:r>
              <w:rPr>
                <w:rFonts w:asciiTheme="minorEastAsia" w:eastAsiaTheme="minorEastAsia" w:hAnsiTheme="minorEastAsia" w:hint="eastAsia"/>
                <w:lang w:eastAsia="ja-JP"/>
              </w:rPr>
              <w:t>高知氏</w:t>
            </w:r>
            <w:r w:rsidR="00CD7FDA" w:rsidRPr="00CD7FDA">
              <w:rPr>
                <w:rFonts w:asciiTheme="minorEastAsia" w:eastAsiaTheme="minorEastAsia" w:hAnsiTheme="minorEastAsia" w:hint="eastAsia"/>
                <w:lang w:eastAsia="ja-JP"/>
              </w:rPr>
              <w:t>は、約</w:t>
            </w:r>
            <w:r w:rsidR="00CD7FDA" w:rsidRPr="00CD7FDA">
              <w:rPr>
                <w:rFonts w:asciiTheme="minorEastAsia" w:eastAsiaTheme="minorEastAsia" w:hAnsiTheme="minorEastAsia"/>
                <w:lang w:eastAsia="ja-JP"/>
              </w:rPr>
              <w:t>40</w:t>
            </w:r>
            <w:r w:rsidR="00CD7FDA" w:rsidRPr="00CD7FDA">
              <w:rPr>
                <w:rFonts w:asciiTheme="minorEastAsia" w:eastAsiaTheme="minorEastAsia" w:hAnsiTheme="minorEastAsia" w:hint="eastAsia"/>
                <w:lang w:eastAsia="ja-JP"/>
              </w:rPr>
              <w:t>年にわたり和食調理の業務に従事し、土佐の旬の魚介類、野菜、だし文化を生かした料理の提供を通じて、本市の食文化の継承及び地域産業の振興に大きく貢献してきた者である。特に、素材の持ち味を最大限に引き出す包丁技術、だしの調整、焼き・煮方・盛付けに関する技能に優れ、長年にわたり料理長として店舗の品質を支えてきた。</w:t>
            </w:r>
          </w:p>
          <w:p w:rsidR="00854948" w:rsidRPr="008E58E5" w:rsidRDefault="00CD7FDA" w:rsidP="00D32B3D">
            <w:pPr>
              <w:spacing w:after="0" w:line="259" w:lineRule="auto"/>
              <w:ind w:firstLineChars="100" w:firstLine="200"/>
              <w:rPr>
                <w:rFonts w:asciiTheme="minorEastAsia" w:eastAsiaTheme="minorEastAsia" w:hAnsiTheme="minorEastAsia"/>
                <w:lang w:eastAsia="ja-JP"/>
              </w:rPr>
            </w:pPr>
            <w:r w:rsidRPr="00CD7FDA">
              <w:rPr>
                <w:rFonts w:asciiTheme="minorEastAsia" w:eastAsiaTheme="minorEastAsia" w:hAnsiTheme="minorEastAsia" w:hint="eastAsia"/>
                <w:lang w:eastAsia="ja-JP"/>
              </w:rPr>
              <w:t>また、若手調理人に対する日常的な実地指導に加え、地元食材の活用方法や衛生管理を含めた体系的な育成を行い、後進技能者の育成及び技能継承にも顕著な実績を有する。さらに、地元食材を用いた献立づくりや地域行事への協力を通じて、本市の食の魅力発信と市民生活の向上に寄与しており、勤務実績、社会的信望及び模範性のいずれの面から見ても、高知市技能功労者表彰の</w:t>
            </w:r>
            <w:r w:rsidR="005D5A63">
              <w:rPr>
                <w:rFonts w:asciiTheme="minorEastAsia" w:eastAsiaTheme="minorEastAsia" w:hAnsiTheme="minorEastAsia" w:hint="eastAsia"/>
                <w:lang w:eastAsia="ja-JP"/>
              </w:rPr>
              <w:t>対象者</w:t>
            </w:r>
            <w:r w:rsidRPr="00CD7FDA">
              <w:rPr>
                <w:rFonts w:asciiTheme="minorEastAsia" w:eastAsiaTheme="minorEastAsia" w:hAnsiTheme="minorEastAsia" w:hint="eastAsia"/>
                <w:lang w:eastAsia="ja-JP"/>
              </w:rPr>
              <w:t>としてふさわしい。</w:t>
            </w:r>
            <w:r w:rsidR="00EB70DD" w:rsidRPr="008E58E5">
              <w:rPr>
                <w:rFonts w:asciiTheme="minorEastAsia" w:eastAsiaTheme="minorEastAsia" w:hAnsiTheme="minorEastAsia"/>
                <w:lang w:eastAsia="ja-JP"/>
              </w:rPr>
              <w:t xml:space="preserve">　　　　　　　　　　　　　　　　　　　　　　　　　　　　　　　　　　　　　　　　　　　　　　　　　　　　　　　　　　　　　　　　　　　　　　　　　　　　　　　　　　</w:t>
            </w:r>
          </w:p>
        </w:tc>
      </w:tr>
    </w:tbl>
    <w:p w:rsidR="00745314" w:rsidRDefault="00745314">
      <w:pPr>
        <w:spacing w:before="120" w:after="60" w:line="269" w:lineRule="auto"/>
        <w:rPr>
          <w:rFonts w:asciiTheme="minorEastAsia" w:eastAsiaTheme="minorEastAsia" w:hAnsiTheme="minorEastAsia"/>
          <w:b/>
          <w:color w:val="1F3B5B"/>
          <w:sz w:val="23"/>
          <w:lang w:eastAsia="ja-JP"/>
        </w:rPr>
      </w:pPr>
    </w:p>
    <w:p w:rsidR="00854948" w:rsidRPr="008E58E5" w:rsidRDefault="006663D2">
      <w:pPr>
        <w:spacing w:before="120" w:after="60" w:line="269" w:lineRule="auto"/>
        <w:rPr>
          <w:rFonts w:asciiTheme="minorEastAsia" w:eastAsiaTheme="minorEastAsia" w:hAnsiTheme="minorEastAsia"/>
          <w:lang w:eastAsia="ja-JP"/>
        </w:rPr>
      </w:pPr>
      <w:r w:rsidRPr="008E58E5">
        <w:rPr>
          <w:rFonts w:asciiTheme="minorEastAsia" w:eastAsiaTheme="minorEastAsia" w:hAnsiTheme="minorEastAsia"/>
          <w:b/>
          <w:color w:val="1F3B5B"/>
          <w:sz w:val="23"/>
          <w:lang w:eastAsia="ja-JP"/>
        </w:rPr>
        <w:t>５</w:t>
      </w:r>
      <w:r w:rsidR="00EB70DD" w:rsidRPr="008E58E5">
        <w:rPr>
          <w:rFonts w:asciiTheme="minorEastAsia" w:eastAsiaTheme="minorEastAsia" w:hAnsiTheme="minorEastAsia"/>
          <w:b/>
          <w:color w:val="1F3B5B"/>
          <w:sz w:val="23"/>
          <w:lang w:eastAsia="ja-JP"/>
        </w:rPr>
        <w:t xml:space="preserve">　技能の卓越性</w:t>
      </w:r>
      <w:r w:rsidR="000F03CA" w:rsidRPr="008E58E5">
        <w:rPr>
          <w:rFonts w:asciiTheme="minorEastAsia" w:eastAsiaTheme="minorEastAsia" w:hAnsiTheme="minorEastAsia"/>
          <w:b/>
          <w:color w:val="1F3B5B"/>
          <w:sz w:val="23"/>
          <w:lang w:eastAsia="ja-JP"/>
        </w:rPr>
        <w:t>【選考要領４－１（１）】</w:t>
      </w:r>
    </w:p>
    <w:p w:rsidR="00D32B3D" w:rsidRDefault="00D32B3D" w:rsidP="002C1CE4">
      <w:pPr>
        <w:spacing w:after="60" w:line="269" w:lineRule="auto"/>
        <w:ind w:firstLineChars="100" w:firstLine="190"/>
        <w:rPr>
          <w:rFonts w:asciiTheme="minorEastAsia" w:eastAsiaTheme="minorEastAsia" w:hAnsiTheme="minorEastAsia"/>
          <w:sz w:val="19"/>
          <w:lang w:eastAsia="ja-JP"/>
        </w:rPr>
      </w:pPr>
      <w:r w:rsidRPr="00D32B3D">
        <w:rPr>
          <w:rFonts w:asciiTheme="minorEastAsia" w:eastAsiaTheme="minorEastAsia" w:hAnsiTheme="minorEastAsia" w:hint="eastAsia"/>
          <w:sz w:val="19"/>
          <w:lang w:eastAsia="ja-JP"/>
        </w:rPr>
        <w:t>推薦する技能者の優れた技能を基礎付ける具体的事実について、時期、内容、実績等を記載してください。</w:t>
      </w:r>
    </w:p>
    <w:p w:rsidR="00854948" w:rsidRPr="008E58E5" w:rsidRDefault="00EB70DD" w:rsidP="002C1CE4">
      <w:pPr>
        <w:spacing w:after="60" w:line="269" w:lineRule="auto"/>
        <w:ind w:firstLineChars="100" w:firstLine="191"/>
        <w:rPr>
          <w:rFonts w:asciiTheme="minorEastAsia" w:eastAsiaTheme="minorEastAsia" w:hAnsiTheme="minorEastAsia"/>
          <w:lang w:eastAsia="ja-JP"/>
        </w:rPr>
      </w:pPr>
      <w:r w:rsidRPr="008E58E5">
        <w:rPr>
          <w:rFonts w:asciiTheme="minorEastAsia" w:eastAsiaTheme="minorEastAsia" w:hAnsiTheme="minorEastAsia"/>
          <w:b/>
          <w:sz w:val="19"/>
          <w:u w:val="single"/>
          <w:lang w:eastAsia="ja-JP"/>
        </w:rPr>
        <w:t>例：高度な技能、独自の工夫、受賞歴、施工実績、作品、資格等</w:t>
      </w:r>
    </w:p>
    <w:tbl>
      <w:tblPr>
        <w:tblW w:w="0" w:type="auto"/>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ayout w:type="fixed"/>
        <w:tblLook w:val="04A0" w:firstRow="1" w:lastRow="0" w:firstColumn="1" w:lastColumn="0" w:noHBand="0" w:noVBand="1"/>
      </w:tblPr>
      <w:tblGrid>
        <w:gridCol w:w="850"/>
        <w:gridCol w:w="1417"/>
        <w:gridCol w:w="5839"/>
        <w:gridCol w:w="1531"/>
      </w:tblGrid>
      <w:tr w:rsidR="00854948" w:rsidRPr="008E58E5" w:rsidTr="00325DBA">
        <w:trPr>
          <w:jc w:val="center"/>
        </w:trPr>
        <w:tc>
          <w:tcPr>
            <w:tcW w:w="85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b/>
                <w:sz w:val="19"/>
              </w:rPr>
              <w:t>番号</w:t>
            </w:r>
          </w:p>
        </w:tc>
        <w:tc>
          <w:tcPr>
            <w:tcW w:w="141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rsidP="00A661C2">
            <w:pPr>
              <w:spacing w:after="0" w:line="269" w:lineRule="auto"/>
              <w:jc w:val="center"/>
              <w:rPr>
                <w:rFonts w:asciiTheme="minorEastAsia" w:eastAsiaTheme="minorEastAsia" w:hAnsiTheme="minorEastAsia"/>
              </w:rPr>
            </w:pPr>
            <w:r w:rsidRPr="008E58E5">
              <w:rPr>
                <w:rFonts w:asciiTheme="minorEastAsia" w:eastAsiaTheme="minorEastAsia" w:hAnsiTheme="minorEastAsia"/>
                <w:b/>
                <w:sz w:val="19"/>
              </w:rPr>
              <w:t>時</w:t>
            </w:r>
            <w:r w:rsidR="00A661C2">
              <w:rPr>
                <w:rFonts w:asciiTheme="minorEastAsia" w:eastAsiaTheme="minorEastAsia" w:hAnsiTheme="minorEastAsia"/>
                <w:b/>
                <w:sz w:val="19"/>
              </w:rPr>
              <w:t xml:space="preserve">　</w:t>
            </w:r>
            <w:r w:rsidRPr="008E58E5">
              <w:rPr>
                <w:rFonts w:asciiTheme="minorEastAsia" w:eastAsiaTheme="minorEastAsia" w:hAnsiTheme="minorEastAsia"/>
                <w:b/>
                <w:sz w:val="19"/>
              </w:rPr>
              <w:t>期</w:t>
            </w:r>
          </w:p>
        </w:tc>
        <w:tc>
          <w:tcPr>
            <w:tcW w:w="583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lang w:eastAsia="ja-JP"/>
              </w:rPr>
            </w:pPr>
            <w:r w:rsidRPr="008E58E5">
              <w:rPr>
                <w:rFonts w:asciiTheme="minorEastAsia" w:eastAsiaTheme="minorEastAsia" w:hAnsiTheme="minorEastAsia"/>
                <w:b/>
                <w:sz w:val="19"/>
                <w:lang w:eastAsia="ja-JP"/>
              </w:rPr>
              <w:t>具体的事実、内容及び実績</w:t>
            </w:r>
          </w:p>
        </w:tc>
        <w:tc>
          <w:tcPr>
            <w:tcW w:w="153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b/>
                <w:sz w:val="19"/>
              </w:rPr>
              <w:t>添付資料番号</w:t>
            </w:r>
          </w:p>
        </w:tc>
      </w:tr>
      <w:tr w:rsidR="00854948" w:rsidRPr="008E58E5" w:rsidTr="00BF3E9E">
        <w:trPr>
          <w:trHeight w:val="1044"/>
          <w:jc w:val="center"/>
        </w:trPr>
        <w:tc>
          <w:tcPr>
            <w:tcW w:w="85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sz w:val="19"/>
              </w:rPr>
              <w:t>1</w:t>
            </w:r>
          </w:p>
        </w:tc>
        <w:tc>
          <w:tcPr>
            <w:tcW w:w="141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A661C2">
            <w:pPr>
              <w:spacing w:after="0" w:line="269" w:lineRule="auto"/>
              <w:rPr>
                <w:rFonts w:asciiTheme="minorEastAsia" w:eastAsiaTheme="minorEastAsia" w:hAnsiTheme="minorEastAsia"/>
              </w:rPr>
            </w:pPr>
            <w:r>
              <w:rPr>
                <w:rFonts w:asciiTheme="minorEastAsia" w:eastAsiaTheme="minorEastAsia" w:hAnsiTheme="minorEastAsia" w:hint="eastAsia"/>
                <w:sz w:val="19"/>
              </w:rPr>
              <w:t>H</w:t>
            </w:r>
            <w:r w:rsidR="00CD7FDA" w:rsidRPr="00CD7FDA">
              <w:rPr>
                <w:rFonts w:asciiTheme="minorEastAsia" w:eastAsiaTheme="minorEastAsia" w:hAnsiTheme="minorEastAsia"/>
                <w:sz w:val="19"/>
              </w:rPr>
              <w:t>24</w:t>
            </w:r>
            <w:r w:rsidR="00CD7FDA" w:rsidRPr="00CD7FDA">
              <w:rPr>
                <w:rFonts w:asciiTheme="minorEastAsia" w:eastAsiaTheme="minorEastAsia" w:hAnsiTheme="minorEastAsia" w:hint="eastAsia"/>
                <w:sz w:val="19"/>
              </w:rPr>
              <w:t>年</w:t>
            </w:r>
            <w:r w:rsidR="00CD7FDA" w:rsidRPr="00CD7FDA">
              <w:rPr>
                <w:rFonts w:asciiTheme="minorEastAsia" w:eastAsiaTheme="minorEastAsia" w:hAnsiTheme="minorEastAsia"/>
                <w:sz w:val="19"/>
              </w:rPr>
              <w:t>11</w:t>
            </w:r>
            <w:r w:rsidR="00CD7FDA" w:rsidRPr="00CD7FDA">
              <w:rPr>
                <w:rFonts w:asciiTheme="minorEastAsia" w:eastAsiaTheme="minorEastAsia" w:hAnsiTheme="minorEastAsia" w:hint="eastAsia"/>
                <w:sz w:val="19"/>
              </w:rPr>
              <w:t>月</w:t>
            </w:r>
          </w:p>
        </w:tc>
        <w:tc>
          <w:tcPr>
            <w:tcW w:w="583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0D03A2" w:rsidRPr="008E58E5" w:rsidRDefault="00CD7FDA" w:rsidP="00CD7FDA">
            <w:pPr>
              <w:spacing w:after="0" w:line="269" w:lineRule="auto"/>
              <w:rPr>
                <w:rFonts w:asciiTheme="minorEastAsia" w:eastAsiaTheme="minorEastAsia" w:hAnsiTheme="minorEastAsia"/>
                <w:lang w:eastAsia="ja-JP"/>
              </w:rPr>
            </w:pPr>
            <w:r w:rsidRPr="00CD7FDA">
              <w:rPr>
                <w:rFonts w:asciiTheme="minorEastAsia" w:eastAsiaTheme="minorEastAsia" w:hAnsiTheme="minorEastAsia" w:hint="eastAsia"/>
                <w:lang w:eastAsia="ja-JP"/>
              </w:rPr>
              <w:t>専門調理師・調理技能士（日本料理）の資格を取得し、日本料理に関する高度な知識及び技能を客観的に証明している。以後、資格に裏付けられた技能を基礎として、会席料理、祝い膳、法要料理等、場面に応じた献立構成と安定した調理品質を実現している。</w:t>
            </w:r>
          </w:p>
        </w:tc>
        <w:tc>
          <w:tcPr>
            <w:tcW w:w="153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CD7FDA" w:rsidP="00CD7FDA">
            <w:pPr>
              <w:spacing w:after="0" w:line="269" w:lineRule="auto"/>
              <w:jc w:val="center"/>
              <w:rPr>
                <w:rFonts w:asciiTheme="minorEastAsia" w:eastAsiaTheme="minorEastAsia" w:hAnsiTheme="minorEastAsia"/>
                <w:lang w:eastAsia="ja-JP"/>
              </w:rPr>
            </w:pPr>
            <w:r>
              <w:rPr>
                <w:rFonts w:asciiTheme="minorEastAsia" w:eastAsiaTheme="minorEastAsia" w:hAnsiTheme="minorEastAsia"/>
                <w:sz w:val="19"/>
                <w:lang w:eastAsia="ja-JP"/>
              </w:rPr>
              <w:t>１　2</w:t>
            </w:r>
          </w:p>
        </w:tc>
      </w:tr>
      <w:tr w:rsidR="00854948" w:rsidRPr="008E58E5" w:rsidTr="00BF3E9E">
        <w:trPr>
          <w:trHeight w:val="962"/>
          <w:jc w:val="center"/>
        </w:trPr>
        <w:tc>
          <w:tcPr>
            <w:tcW w:w="85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sz w:val="19"/>
              </w:rPr>
              <w:t>2</w:t>
            </w:r>
          </w:p>
        </w:tc>
        <w:tc>
          <w:tcPr>
            <w:tcW w:w="141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A661C2" w:rsidP="00A661C2">
            <w:pPr>
              <w:spacing w:after="0" w:line="269" w:lineRule="auto"/>
              <w:jc w:val="center"/>
              <w:rPr>
                <w:rFonts w:asciiTheme="minorEastAsia" w:eastAsiaTheme="minorEastAsia" w:hAnsiTheme="minorEastAsia"/>
              </w:rPr>
            </w:pPr>
            <w:r>
              <w:rPr>
                <w:rFonts w:asciiTheme="minorEastAsia" w:eastAsiaTheme="minorEastAsia" w:hAnsiTheme="minorEastAsia" w:hint="eastAsia"/>
                <w:sz w:val="19"/>
              </w:rPr>
              <w:t>R</w:t>
            </w:r>
            <w:r w:rsidR="00CD7FDA" w:rsidRPr="00CD7FDA">
              <w:rPr>
                <w:rFonts w:asciiTheme="minorEastAsia" w:eastAsiaTheme="minorEastAsia" w:hAnsiTheme="minorEastAsia"/>
                <w:sz w:val="19"/>
              </w:rPr>
              <w:t>3</w:t>
            </w:r>
            <w:r w:rsidR="00CD7FDA" w:rsidRPr="00CD7FDA">
              <w:rPr>
                <w:rFonts w:asciiTheme="minorEastAsia" w:eastAsiaTheme="minorEastAsia" w:hAnsiTheme="minorEastAsia" w:hint="eastAsia"/>
                <w:sz w:val="19"/>
              </w:rPr>
              <w:t>年～</w:t>
            </w:r>
          </w:p>
        </w:tc>
        <w:tc>
          <w:tcPr>
            <w:tcW w:w="583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0D03A2" w:rsidRPr="008E58E5" w:rsidRDefault="00CD7FDA" w:rsidP="00CD7FDA">
            <w:pPr>
              <w:spacing w:after="0" w:line="269" w:lineRule="auto"/>
              <w:rPr>
                <w:rFonts w:asciiTheme="minorEastAsia" w:eastAsiaTheme="minorEastAsia" w:hAnsiTheme="minorEastAsia"/>
                <w:lang w:eastAsia="ja-JP"/>
              </w:rPr>
            </w:pPr>
            <w:r w:rsidRPr="00CD7FDA">
              <w:rPr>
                <w:rFonts w:asciiTheme="minorEastAsia" w:eastAsiaTheme="minorEastAsia" w:hAnsiTheme="minorEastAsia" w:hint="eastAsia"/>
                <w:sz w:val="19"/>
                <w:lang w:eastAsia="ja-JP"/>
              </w:rPr>
              <w:t>地元食材を活用した季節会席の開発に継続して取り組み、四方竹、土佐あかうし、県産鮮魚、ゆず等を用いた献立を構成している。観光客及び市民に対し、土佐の食文化を体現する料理を提供し、店舗紹介記事等でも高い評価を受けている。</w:t>
            </w:r>
          </w:p>
        </w:tc>
        <w:tc>
          <w:tcPr>
            <w:tcW w:w="153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CD7FDA" w:rsidP="00CD7FDA">
            <w:pPr>
              <w:spacing w:after="0" w:line="269" w:lineRule="auto"/>
              <w:jc w:val="center"/>
              <w:rPr>
                <w:rFonts w:asciiTheme="minorEastAsia" w:eastAsiaTheme="minorEastAsia" w:hAnsiTheme="minorEastAsia"/>
                <w:lang w:eastAsia="ja-JP"/>
              </w:rPr>
            </w:pPr>
            <w:r>
              <w:rPr>
                <w:rFonts w:asciiTheme="minorEastAsia" w:eastAsiaTheme="minorEastAsia" w:hAnsiTheme="minorEastAsia"/>
                <w:sz w:val="19"/>
                <w:lang w:eastAsia="ja-JP"/>
              </w:rPr>
              <w:t>3　6</w:t>
            </w:r>
          </w:p>
        </w:tc>
      </w:tr>
      <w:tr w:rsidR="00854948" w:rsidRPr="008E58E5" w:rsidTr="00BF3E9E">
        <w:trPr>
          <w:trHeight w:val="964"/>
          <w:jc w:val="center"/>
        </w:trPr>
        <w:tc>
          <w:tcPr>
            <w:tcW w:w="85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sz w:val="19"/>
              </w:rPr>
              <w:t>3</w:t>
            </w:r>
          </w:p>
        </w:tc>
        <w:tc>
          <w:tcPr>
            <w:tcW w:w="141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c>
          <w:tcPr>
            <w:tcW w:w="583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0D03A2" w:rsidRPr="008E58E5" w:rsidRDefault="00EB70DD">
            <w:pPr>
              <w:spacing w:after="0" w:line="269" w:lineRule="auto"/>
              <w:rPr>
                <w:rFonts w:asciiTheme="minorEastAsia" w:eastAsiaTheme="minorEastAsia" w:hAnsiTheme="minorEastAsia"/>
                <w:sz w:val="19"/>
              </w:rPr>
            </w:pPr>
            <w:r w:rsidRPr="008E58E5">
              <w:rPr>
                <w:rFonts w:asciiTheme="minorEastAsia" w:eastAsiaTheme="minorEastAsia" w:hAnsiTheme="minorEastAsia"/>
                <w:sz w:val="19"/>
              </w:rPr>
              <w:t xml:space="preserve">　</w:t>
            </w:r>
          </w:p>
          <w:p w:rsidR="006663D2" w:rsidRPr="008E58E5" w:rsidRDefault="006663D2">
            <w:pPr>
              <w:spacing w:after="0" w:line="269" w:lineRule="auto"/>
              <w:rPr>
                <w:rFonts w:asciiTheme="minorEastAsia" w:eastAsiaTheme="minorEastAsia" w:hAnsiTheme="minorEastAsia"/>
                <w:sz w:val="19"/>
              </w:rPr>
            </w:pPr>
          </w:p>
          <w:p w:rsidR="006663D2" w:rsidRPr="008E58E5" w:rsidRDefault="006663D2">
            <w:pPr>
              <w:spacing w:after="0" w:line="269" w:lineRule="auto"/>
              <w:rPr>
                <w:rFonts w:asciiTheme="minorEastAsia" w:eastAsiaTheme="minorEastAsia" w:hAnsiTheme="minorEastAsia"/>
              </w:rPr>
            </w:pPr>
          </w:p>
        </w:tc>
        <w:tc>
          <w:tcPr>
            <w:tcW w:w="153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854948" w:rsidP="00CD7FDA">
            <w:pPr>
              <w:spacing w:after="0" w:line="269" w:lineRule="auto"/>
              <w:jc w:val="center"/>
              <w:rPr>
                <w:rFonts w:asciiTheme="minorEastAsia" w:eastAsiaTheme="minorEastAsia" w:hAnsiTheme="minorEastAsia"/>
              </w:rPr>
            </w:pPr>
          </w:p>
        </w:tc>
      </w:tr>
    </w:tbl>
    <w:p w:rsidR="00745314" w:rsidRDefault="00745314">
      <w:pPr>
        <w:spacing w:before="120" w:after="60" w:line="269" w:lineRule="auto"/>
        <w:rPr>
          <w:rFonts w:asciiTheme="minorEastAsia" w:eastAsiaTheme="minorEastAsia" w:hAnsiTheme="minorEastAsia"/>
          <w:b/>
          <w:color w:val="1F3B5B"/>
          <w:sz w:val="23"/>
          <w:lang w:eastAsia="ja-JP"/>
        </w:rPr>
      </w:pPr>
    </w:p>
    <w:p w:rsidR="00854948" w:rsidRPr="008E58E5" w:rsidRDefault="008E58E5">
      <w:pPr>
        <w:spacing w:before="120" w:after="60" w:line="269" w:lineRule="auto"/>
        <w:rPr>
          <w:rFonts w:asciiTheme="minorEastAsia" w:eastAsiaTheme="minorEastAsia" w:hAnsiTheme="minorEastAsia"/>
          <w:lang w:eastAsia="ja-JP"/>
        </w:rPr>
      </w:pPr>
      <w:r w:rsidRPr="008E58E5">
        <w:rPr>
          <w:rFonts w:asciiTheme="minorEastAsia" w:eastAsiaTheme="minorEastAsia" w:hAnsiTheme="minorEastAsia"/>
          <w:b/>
          <w:color w:val="1F3B5B"/>
          <w:sz w:val="23"/>
          <w:lang w:eastAsia="ja-JP"/>
        </w:rPr>
        <w:t>６</w:t>
      </w:r>
      <w:r w:rsidR="00EB70DD" w:rsidRPr="008E58E5">
        <w:rPr>
          <w:rFonts w:asciiTheme="minorEastAsia" w:eastAsiaTheme="minorEastAsia" w:hAnsiTheme="minorEastAsia"/>
          <w:b/>
          <w:color w:val="1F3B5B"/>
          <w:sz w:val="23"/>
          <w:lang w:eastAsia="ja-JP"/>
        </w:rPr>
        <w:t xml:space="preserve">　後進技能者の指導育成及び技能継承への寄与</w:t>
      </w:r>
      <w:r w:rsidR="000F03CA" w:rsidRPr="008E58E5">
        <w:rPr>
          <w:rFonts w:asciiTheme="minorEastAsia" w:eastAsiaTheme="minorEastAsia" w:hAnsiTheme="minorEastAsia"/>
          <w:b/>
          <w:color w:val="1F3B5B"/>
          <w:sz w:val="23"/>
          <w:lang w:eastAsia="ja-JP"/>
        </w:rPr>
        <w:t>【選考要領４－１（２）】</w:t>
      </w:r>
    </w:p>
    <w:p w:rsidR="00854948" w:rsidRPr="008E58E5" w:rsidRDefault="00D32B3D" w:rsidP="002C1CE4">
      <w:pPr>
        <w:spacing w:after="60" w:line="269" w:lineRule="auto"/>
        <w:ind w:firstLineChars="100" w:firstLine="190"/>
        <w:rPr>
          <w:rFonts w:asciiTheme="minorEastAsia" w:eastAsiaTheme="minorEastAsia" w:hAnsiTheme="minorEastAsia"/>
          <w:b/>
          <w:u w:val="single"/>
          <w:lang w:eastAsia="ja-JP"/>
        </w:rPr>
      </w:pPr>
      <w:r w:rsidRPr="00D32B3D">
        <w:rPr>
          <w:rFonts w:asciiTheme="minorEastAsia" w:eastAsiaTheme="minorEastAsia" w:hAnsiTheme="minorEastAsia" w:hint="eastAsia"/>
          <w:sz w:val="19"/>
          <w:lang w:eastAsia="ja-JP"/>
        </w:rPr>
        <w:t>推薦する技能者が、後進技能者の育成、指導又は技能継承に寄与した具体的事実について、時期、内容、実績等を記載してください。</w:t>
      </w:r>
      <w:r w:rsidR="00EB70DD" w:rsidRPr="008E58E5">
        <w:rPr>
          <w:rFonts w:asciiTheme="minorEastAsia" w:eastAsiaTheme="minorEastAsia" w:hAnsiTheme="minorEastAsia"/>
          <w:b/>
          <w:sz w:val="19"/>
          <w:u w:val="single"/>
          <w:lang w:eastAsia="ja-JP"/>
        </w:rPr>
        <w:t>例：社内指導、講師歴、技能講習、後継者育成、教材作成等</w:t>
      </w:r>
    </w:p>
    <w:tbl>
      <w:tblPr>
        <w:tblW w:w="0" w:type="auto"/>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ayout w:type="fixed"/>
        <w:tblLook w:val="04A0" w:firstRow="1" w:lastRow="0" w:firstColumn="1" w:lastColumn="0" w:noHBand="0" w:noVBand="1"/>
      </w:tblPr>
      <w:tblGrid>
        <w:gridCol w:w="850"/>
        <w:gridCol w:w="1417"/>
        <w:gridCol w:w="5839"/>
        <w:gridCol w:w="1531"/>
      </w:tblGrid>
      <w:tr w:rsidR="00854948" w:rsidRPr="008E58E5" w:rsidTr="00325DBA">
        <w:trPr>
          <w:jc w:val="center"/>
        </w:trPr>
        <w:tc>
          <w:tcPr>
            <w:tcW w:w="85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b/>
                <w:sz w:val="19"/>
              </w:rPr>
              <w:t>番号</w:t>
            </w:r>
          </w:p>
        </w:tc>
        <w:tc>
          <w:tcPr>
            <w:tcW w:w="141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b/>
                <w:sz w:val="19"/>
              </w:rPr>
              <w:t>時</w:t>
            </w:r>
            <w:r w:rsidR="00A661C2">
              <w:rPr>
                <w:rFonts w:asciiTheme="minorEastAsia" w:eastAsiaTheme="minorEastAsia" w:hAnsiTheme="minorEastAsia"/>
                <w:b/>
                <w:sz w:val="19"/>
              </w:rPr>
              <w:t xml:space="preserve">　</w:t>
            </w:r>
            <w:r w:rsidRPr="008E58E5">
              <w:rPr>
                <w:rFonts w:asciiTheme="minorEastAsia" w:eastAsiaTheme="minorEastAsia" w:hAnsiTheme="minorEastAsia"/>
                <w:b/>
                <w:sz w:val="19"/>
              </w:rPr>
              <w:t>期</w:t>
            </w:r>
          </w:p>
        </w:tc>
        <w:tc>
          <w:tcPr>
            <w:tcW w:w="583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lang w:eastAsia="ja-JP"/>
              </w:rPr>
            </w:pPr>
            <w:r w:rsidRPr="008E58E5">
              <w:rPr>
                <w:rFonts w:asciiTheme="minorEastAsia" w:eastAsiaTheme="minorEastAsia" w:hAnsiTheme="minorEastAsia"/>
                <w:b/>
                <w:sz w:val="19"/>
                <w:lang w:eastAsia="ja-JP"/>
              </w:rPr>
              <w:t>具体的事実、内容及び実績</w:t>
            </w:r>
          </w:p>
        </w:tc>
        <w:tc>
          <w:tcPr>
            <w:tcW w:w="153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b/>
                <w:sz w:val="19"/>
              </w:rPr>
              <w:t>添付資料番号</w:t>
            </w:r>
          </w:p>
        </w:tc>
      </w:tr>
      <w:tr w:rsidR="00854948" w:rsidRPr="008E58E5" w:rsidTr="00BF3E9E">
        <w:trPr>
          <w:trHeight w:val="1074"/>
          <w:jc w:val="center"/>
        </w:trPr>
        <w:tc>
          <w:tcPr>
            <w:tcW w:w="85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sz w:val="19"/>
              </w:rPr>
              <w:t>1</w:t>
            </w:r>
          </w:p>
        </w:tc>
        <w:tc>
          <w:tcPr>
            <w:tcW w:w="141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A661C2" w:rsidP="00A661C2">
            <w:pPr>
              <w:spacing w:after="0" w:line="269" w:lineRule="auto"/>
              <w:jc w:val="center"/>
              <w:rPr>
                <w:rFonts w:asciiTheme="minorEastAsia" w:eastAsiaTheme="minorEastAsia" w:hAnsiTheme="minorEastAsia"/>
              </w:rPr>
            </w:pPr>
            <w:r>
              <w:rPr>
                <w:rFonts w:asciiTheme="minorEastAsia" w:eastAsiaTheme="minorEastAsia" w:hAnsiTheme="minorEastAsia" w:hint="eastAsia"/>
                <w:sz w:val="19"/>
              </w:rPr>
              <w:t>H</w:t>
            </w:r>
            <w:r w:rsidR="008358D9" w:rsidRPr="008358D9">
              <w:rPr>
                <w:rFonts w:asciiTheme="minorEastAsia" w:eastAsiaTheme="minorEastAsia" w:hAnsiTheme="minorEastAsia"/>
                <w:sz w:val="19"/>
              </w:rPr>
              <w:t>26</w:t>
            </w:r>
            <w:r w:rsidR="008358D9" w:rsidRPr="008358D9">
              <w:rPr>
                <w:rFonts w:asciiTheme="minorEastAsia" w:eastAsiaTheme="minorEastAsia" w:hAnsiTheme="minorEastAsia" w:hint="eastAsia"/>
                <w:sz w:val="19"/>
              </w:rPr>
              <w:t>年～</w:t>
            </w:r>
          </w:p>
        </w:tc>
        <w:tc>
          <w:tcPr>
            <w:tcW w:w="583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0D03A2" w:rsidRPr="008E58E5" w:rsidRDefault="008358D9" w:rsidP="008358D9">
            <w:pPr>
              <w:spacing w:after="0" w:line="269" w:lineRule="auto"/>
              <w:rPr>
                <w:rFonts w:asciiTheme="minorEastAsia" w:eastAsiaTheme="minorEastAsia" w:hAnsiTheme="minorEastAsia"/>
                <w:lang w:eastAsia="ja-JP"/>
              </w:rPr>
            </w:pPr>
            <w:r w:rsidRPr="008358D9">
              <w:rPr>
                <w:rFonts w:asciiTheme="minorEastAsia" w:eastAsiaTheme="minorEastAsia" w:hAnsiTheme="minorEastAsia" w:hint="eastAsia"/>
                <w:sz w:val="19"/>
                <w:lang w:eastAsia="ja-JP"/>
              </w:rPr>
              <w:t>料理長就任後、新人調理人に対し、包丁の扱い、魚の下処理、だしの引き方、盛付けの基本、衛生管理等について、日々の業務を通じて継続的に指導している。特に、工程ごとに実演と反復を組み合わせた指導方法を採用し、基礎技能の定着を図っている。</w:t>
            </w:r>
          </w:p>
        </w:tc>
        <w:tc>
          <w:tcPr>
            <w:tcW w:w="153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8358D9" w:rsidP="008358D9">
            <w:pPr>
              <w:spacing w:after="0" w:line="269" w:lineRule="auto"/>
              <w:jc w:val="center"/>
              <w:rPr>
                <w:rFonts w:asciiTheme="minorEastAsia" w:eastAsiaTheme="minorEastAsia" w:hAnsiTheme="minorEastAsia"/>
                <w:lang w:eastAsia="ja-JP"/>
              </w:rPr>
            </w:pPr>
            <w:r>
              <w:rPr>
                <w:rFonts w:asciiTheme="minorEastAsia" w:eastAsiaTheme="minorEastAsia" w:hAnsiTheme="minorEastAsia"/>
                <w:sz w:val="19"/>
                <w:lang w:eastAsia="ja-JP"/>
              </w:rPr>
              <w:t>4</w:t>
            </w:r>
          </w:p>
        </w:tc>
      </w:tr>
      <w:tr w:rsidR="00854948" w:rsidRPr="008E58E5" w:rsidTr="00BF3E9E">
        <w:trPr>
          <w:trHeight w:val="964"/>
          <w:jc w:val="center"/>
        </w:trPr>
        <w:tc>
          <w:tcPr>
            <w:tcW w:w="85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sz w:val="19"/>
              </w:rPr>
              <w:t>2</w:t>
            </w:r>
          </w:p>
        </w:tc>
        <w:tc>
          <w:tcPr>
            <w:tcW w:w="141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A661C2" w:rsidP="00A661C2">
            <w:pPr>
              <w:spacing w:after="0" w:line="269" w:lineRule="auto"/>
              <w:jc w:val="center"/>
              <w:rPr>
                <w:rFonts w:asciiTheme="minorEastAsia" w:eastAsiaTheme="minorEastAsia" w:hAnsiTheme="minorEastAsia"/>
              </w:rPr>
            </w:pPr>
            <w:r>
              <w:rPr>
                <w:rFonts w:asciiTheme="minorEastAsia" w:eastAsiaTheme="minorEastAsia" w:hAnsiTheme="minorEastAsia" w:hint="eastAsia"/>
                <w:sz w:val="19"/>
              </w:rPr>
              <w:t>R</w:t>
            </w:r>
            <w:r w:rsidR="008358D9" w:rsidRPr="008358D9">
              <w:rPr>
                <w:rFonts w:asciiTheme="minorEastAsia" w:eastAsiaTheme="minorEastAsia" w:hAnsiTheme="minorEastAsia" w:hint="eastAsia"/>
                <w:sz w:val="19"/>
              </w:rPr>
              <w:t>元年～</w:t>
            </w:r>
          </w:p>
        </w:tc>
        <w:tc>
          <w:tcPr>
            <w:tcW w:w="583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8358D9" w:rsidP="008358D9">
            <w:pPr>
              <w:spacing w:after="0" w:line="269" w:lineRule="auto"/>
              <w:rPr>
                <w:rFonts w:asciiTheme="minorEastAsia" w:eastAsiaTheme="minorEastAsia" w:hAnsiTheme="minorEastAsia"/>
                <w:lang w:eastAsia="ja-JP"/>
              </w:rPr>
            </w:pPr>
            <w:r w:rsidRPr="008358D9">
              <w:rPr>
                <w:rFonts w:asciiTheme="minorEastAsia" w:eastAsiaTheme="minorEastAsia" w:hAnsiTheme="minorEastAsia" w:hint="eastAsia"/>
                <w:sz w:val="19"/>
                <w:lang w:eastAsia="ja-JP"/>
              </w:rPr>
              <w:t>社内研修において若手調理人向けの講師を務め、季節食材の扱い方、献立作成、衛生管理、接客を意識した料理提供等について指導を行っている。これまでに複数名の若手調理人を一人前として育成し、うち</w:t>
            </w:r>
            <w:r w:rsidRPr="008358D9">
              <w:rPr>
                <w:rFonts w:asciiTheme="minorEastAsia" w:eastAsiaTheme="minorEastAsia" w:hAnsiTheme="minorEastAsia"/>
                <w:sz w:val="19"/>
                <w:lang w:eastAsia="ja-JP"/>
              </w:rPr>
              <w:t>2</w:t>
            </w:r>
            <w:r w:rsidRPr="008358D9">
              <w:rPr>
                <w:rFonts w:asciiTheme="minorEastAsia" w:eastAsiaTheme="minorEastAsia" w:hAnsiTheme="minorEastAsia" w:hint="eastAsia"/>
                <w:sz w:val="19"/>
                <w:lang w:eastAsia="ja-JP"/>
              </w:rPr>
              <w:t>名は現在、各持ち場の責任者として従事している。</w:t>
            </w:r>
          </w:p>
        </w:tc>
        <w:tc>
          <w:tcPr>
            <w:tcW w:w="153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8358D9" w:rsidP="008358D9">
            <w:pPr>
              <w:spacing w:after="0" w:line="269" w:lineRule="auto"/>
              <w:jc w:val="center"/>
              <w:rPr>
                <w:rFonts w:asciiTheme="minorEastAsia" w:eastAsiaTheme="minorEastAsia" w:hAnsiTheme="minorEastAsia"/>
                <w:lang w:eastAsia="ja-JP"/>
              </w:rPr>
            </w:pPr>
            <w:r>
              <w:rPr>
                <w:rFonts w:asciiTheme="minorEastAsia" w:eastAsiaTheme="minorEastAsia" w:hAnsiTheme="minorEastAsia"/>
                <w:sz w:val="19"/>
                <w:lang w:eastAsia="ja-JP"/>
              </w:rPr>
              <w:t>4　5</w:t>
            </w:r>
          </w:p>
        </w:tc>
      </w:tr>
      <w:tr w:rsidR="00854948" w:rsidRPr="008E58E5" w:rsidTr="00BF3E9E">
        <w:trPr>
          <w:trHeight w:val="966"/>
          <w:jc w:val="center"/>
        </w:trPr>
        <w:tc>
          <w:tcPr>
            <w:tcW w:w="85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sz w:val="19"/>
              </w:rPr>
              <w:t>3</w:t>
            </w:r>
          </w:p>
        </w:tc>
        <w:tc>
          <w:tcPr>
            <w:tcW w:w="141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c>
          <w:tcPr>
            <w:tcW w:w="583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0D03A2" w:rsidRPr="008E58E5" w:rsidRDefault="000D03A2">
            <w:pPr>
              <w:spacing w:after="0" w:line="269" w:lineRule="auto"/>
              <w:rPr>
                <w:rFonts w:asciiTheme="minorEastAsia" w:eastAsiaTheme="minorEastAsia" w:hAnsiTheme="minorEastAsia"/>
                <w:sz w:val="19"/>
              </w:rPr>
            </w:pPr>
          </w:p>
          <w:p w:rsidR="000D03A2" w:rsidRPr="008E58E5" w:rsidRDefault="000D03A2">
            <w:pPr>
              <w:spacing w:after="0" w:line="269" w:lineRule="auto"/>
              <w:rPr>
                <w:rFonts w:asciiTheme="minorEastAsia" w:eastAsiaTheme="minorEastAsia" w:hAnsiTheme="minorEastAsia"/>
                <w:sz w:val="19"/>
              </w:rPr>
            </w:pPr>
          </w:p>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c>
          <w:tcPr>
            <w:tcW w:w="153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rPr>
                <w:rFonts w:asciiTheme="minorEastAsia" w:eastAsiaTheme="minorEastAsia" w:hAnsiTheme="minorEastAsia"/>
              </w:rPr>
            </w:pPr>
            <w:r w:rsidRPr="008E58E5">
              <w:rPr>
                <w:rFonts w:asciiTheme="minorEastAsia" w:eastAsiaTheme="minorEastAsia" w:hAnsiTheme="minorEastAsia"/>
                <w:sz w:val="19"/>
              </w:rPr>
              <w:t xml:space="preserve">　</w:t>
            </w:r>
          </w:p>
        </w:tc>
      </w:tr>
    </w:tbl>
    <w:p w:rsidR="00CD7FDA" w:rsidRDefault="002B4581">
      <w:pPr>
        <w:spacing w:before="120" w:after="60" w:line="269" w:lineRule="auto"/>
        <w:rPr>
          <w:rFonts w:asciiTheme="minorEastAsia" w:eastAsiaTheme="minorEastAsia" w:hAnsiTheme="minorEastAsia"/>
          <w:b/>
          <w:color w:val="1F3B5B"/>
          <w:sz w:val="23"/>
          <w:lang w:eastAsia="ja-JP"/>
        </w:rPr>
      </w:pPr>
      <w:r>
        <w:rPr>
          <w:noProof/>
          <w:lang w:eastAsia="ja-JP"/>
        </w:rPr>
        <w:lastRenderedPageBreak/>
        <mc:AlternateContent>
          <mc:Choice Requires="wps">
            <w:drawing>
              <wp:anchor distT="0" distB="0" distL="114300" distR="114300" simplePos="0" relativeHeight="251668480" behindDoc="0" locked="0" layoutInCell="1" allowOverlap="1" wp14:anchorId="4B657C74" wp14:editId="0F6443DD">
                <wp:simplePos x="0" y="0"/>
                <wp:positionH relativeFrom="column">
                  <wp:posOffset>1831371</wp:posOffset>
                </wp:positionH>
                <wp:positionV relativeFrom="paragraph">
                  <wp:posOffset>-78740</wp:posOffset>
                </wp:positionV>
                <wp:extent cx="2558955" cy="348017"/>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558955" cy="348017"/>
                        </a:xfrm>
                        <a:prstGeom prst="rect">
                          <a:avLst/>
                        </a:prstGeom>
                        <a:noFill/>
                        <a:ln>
                          <a:noFill/>
                        </a:ln>
                        <a:effectLst/>
                      </wps:spPr>
                      <wps:txbx>
                        <w:txbxContent>
                          <w:p w:rsidR="002B4581" w:rsidRPr="006D75F2" w:rsidRDefault="002B4581" w:rsidP="002B4581">
                            <w:pPr>
                              <w:spacing w:after="80" w:line="269" w:lineRule="auto"/>
                              <w:jc w:val="center"/>
                              <w:rPr>
                                <w:rFonts w:asciiTheme="minorEastAsia" w:eastAsiaTheme="minorEastAsia" w:hAnsiTheme="minorEastAsia"/>
                                <w:color w:val="000000" w:themeColor="text1"/>
                                <w:sz w:val="40"/>
                                <w:szCs w:val="40"/>
                                <w:lang w:eastAsia="ja-JP"/>
                                <w14:textOutline w14:w="0" w14:cap="flat" w14:cmpd="sng" w14:algn="ctr">
                                  <w14:noFill/>
                                  <w14:prstDash w14:val="solid"/>
                                  <w14:round/>
                                </w14:textOutline>
                              </w:rPr>
                            </w:pPr>
                            <w:r w:rsidRPr="006D75F2">
                              <w:rPr>
                                <w:rFonts w:asciiTheme="minorEastAsia" w:eastAsiaTheme="minorEastAsia" w:hAnsiTheme="minorEastAsia" w:hint="eastAsia"/>
                                <w:color w:val="000000" w:themeColor="text1"/>
                                <w:sz w:val="40"/>
                                <w:szCs w:val="40"/>
                                <w:lang w:eastAsia="ja-JP"/>
                                <w14:textOutline w14:w="0" w14:cap="flat" w14:cmpd="sng" w14:algn="ctr">
                                  <w14:noFill/>
                                  <w14:prstDash w14:val="solid"/>
                                  <w14:round/>
                                </w14:textOutline>
                              </w:rPr>
                              <w:t>【記</w:t>
                            </w:r>
                            <w:r>
                              <w:rPr>
                                <w:rFonts w:asciiTheme="minorEastAsia" w:eastAsiaTheme="minorEastAsia" w:hAnsiTheme="minorEastAsia" w:hint="eastAsia"/>
                                <w:color w:val="000000" w:themeColor="text1"/>
                                <w:sz w:val="40"/>
                                <w:szCs w:val="40"/>
                                <w:lang w:eastAsia="ja-JP"/>
                                <w14:textOutline w14:w="0" w14:cap="flat" w14:cmpd="sng" w14:algn="ctr">
                                  <w14:noFill/>
                                  <w14:prstDash w14:val="solid"/>
                                  <w14:round/>
                                </w14:textOutline>
                              </w:rPr>
                              <w:t>入</w:t>
                            </w:r>
                            <w:r w:rsidRPr="006D75F2">
                              <w:rPr>
                                <w:rFonts w:asciiTheme="minorEastAsia" w:eastAsiaTheme="minorEastAsia" w:hAnsiTheme="minorEastAsia" w:hint="eastAsia"/>
                                <w:color w:val="000000" w:themeColor="text1"/>
                                <w:sz w:val="40"/>
                                <w:szCs w:val="40"/>
                                <w:lang w:eastAsia="ja-JP"/>
                                <w14:textOutline w14:w="0" w14:cap="flat" w14:cmpd="sng" w14:algn="ctr">
                                  <w14:noFill/>
                                  <w14:prstDash w14:val="solid"/>
                                  <w14:round/>
                                </w14:textOutline>
                              </w:rPr>
                              <w:t>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57C74" id="テキスト ボックス 5" o:spid="_x0000_s1028" type="#_x0000_t202" style="position:absolute;margin-left:144.2pt;margin-top:-6.2pt;width:201.5pt;height:2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" filled="f" stroked="f">
                <v:textbox inset="5.85pt,.7pt,5.85pt,.7pt">
                  <w:txbxContent>
                    <w:p w:rsidR="002B4581" w:rsidRPr="006D75F2" w:rsidRDefault="002B4581" w:rsidP="002B4581">
                      <w:pPr>
                        <w:spacing w:after="80" w:line="269" w:lineRule="auto"/>
                        <w:jc w:val="center"/>
                        <w:rPr>
                          <w:rFonts w:asciiTheme="minorEastAsia" w:eastAsiaTheme="minorEastAsia" w:hAnsiTheme="minorEastAsia"/>
                          <w:color w:val="000000" w:themeColor="text1"/>
                          <w:sz w:val="40"/>
                          <w:szCs w:val="40"/>
                          <w:lang w:eastAsia="ja-JP"/>
                          <w14:textOutline w14:w="0" w14:cap="flat" w14:cmpd="sng" w14:algn="ctr">
                            <w14:noFill/>
                            <w14:prstDash w14:val="solid"/>
                            <w14:round/>
                          </w14:textOutline>
                        </w:rPr>
                      </w:pPr>
                      <w:r w:rsidRPr="006D75F2">
                        <w:rPr>
                          <w:rFonts w:asciiTheme="minorEastAsia" w:eastAsiaTheme="minorEastAsia" w:hAnsiTheme="minorEastAsia" w:hint="eastAsia"/>
                          <w:color w:val="000000" w:themeColor="text1"/>
                          <w:sz w:val="40"/>
                          <w:szCs w:val="40"/>
                          <w:lang w:eastAsia="ja-JP"/>
                          <w14:textOutline w14:w="0" w14:cap="flat" w14:cmpd="sng" w14:algn="ctr">
                            <w14:noFill/>
                            <w14:prstDash w14:val="solid"/>
                            <w14:round/>
                          </w14:textOutline>
                        </w:rPr>
                        <w:t>【記</w:t>
                      </w:r>
                      <w:r>
                        <w:rPr>
                          <w:rFonts w:asciiTheme="minorEastAsia" w:eastAsiaTheme="minorEastAsia" w:hAnsiTheme="minorEastAsia" w:hint="eastAsia"/>
                          <w:color w:val="000000" w:themeColor="text1"/>
                          <w:sz w:val="40"/>
                          <w:szCs w:val="40"/>
                          <w:lang w:eastAsia="ja-JP"/>
                          <w14:textOutline w14:w="0" w14:cap="flat" w14:cmpd="sng" w14:algn="ctr">
                            <w14:noFill/>
                            <w14:prstDash w14:val="solid"/>
                            <w14:round/>
                          </w14:textOutline>
                        </w:rPr>
                        <w:t>入</w:t>
                      </w:r>
                      <w:r w:rsidRPr="006D75F2">
                        <w:rPr>
                          <w:rFonts w:asciiTheme="minorEastAsia" w:eastAsiaTheme="minorEastAsia" w:hAnsiTheme="minorEastAsia" w:hint="eastAsia"/>
                          <w:color w:val="000000" w:themeColor="text1"/>
                          <w:sz w:val="40"/>
                          <w:szCs w:val="40"/>
                          <w:lang w:eastAsia="ja-JP"/>
                          <w14:textOutline w14:w="0" w14:cap="flat" w14:cmpd="sng" w14:algn="ctr">
                            <w14:noFill/>
                            <w14:prstDash w14:val="solid"/>
                            <w14:round/>
                          </w14:textOutline>
                        </w:rPr>
                        <w:t>例】</w:t>
                      </w:r>
                    </w:p>
                  </w:txbxContent>
                </v:textbox>
              </v:shape>
            </w:pict>
          </mc:Fallback>
        </mc:AlternateContent>
      </w:r>
    </w:p>
    <w:p w:rsidR="00854948" w:rsidRPr="008E58E5" w:rsidRDefault="008E58E5">
      <w:pPr>
        <w:spacing w:before="120" w:after="60" w:line="269" w:lineRule="auto"/>
        <w:rPr>
          <w:rFonts w:asciiTheme="minorEastAsia" w:eastAsiaTheme="minorEastAsia" w:hAnsiTheme="minorEastAsia"/>
          <w:lang w:eastAsia="ja-JP"/>
        </w:rPr>
      </w:pPr>
      <w:r w:rsidRPr="008E58E5">
        <w:rPr>
          <w:rFonts w:asciiTheme="minorEastAsia" w:eastAsiaTheme="minorEastAsia" w:hAnsiTheme="minorEastAsia"/>
          <w:b/>
          <w:color w:val="1F3B5B"/>
          <w:sz w:val="23"/>
          <w:lang w:eastAsia="ja-JP"/>
        </w:rPr>
        <w:t>７</w:t>
      </w:r>
      <w:r w:rsidR="00EB70DD" w:rsidRPr="008E58E5">
        <w:rPr>
          <w:rFonts w:asciiTheme="minorEastAsia" w:eastAsiaTheme="minorEastAsia" w:hAnsiTheme="minorEastAsia"/>
          <w:b/>
          <w:color w:val="1F3B5B"/>
          <w:sz w:val="23"/>
          <w:lang w:eastAsia="ja-JP"/>
        </w:rPr>
        <w:t xml:space="preserve">　技能を通じた本市の産業又は市民生活への貢献</w:t>
      </w:r>
      <w:r w:rsidR="000F03CA" w:rsidRPr="008E58E5">
        <w:rPr>
          <w:rFonts w:asciiTheme="minorEastAsia" w:eastAsiaTheme="minorEastAsia" w:hAnsiTheme="minorEastAsia"/>
          <w:b/>
          <w:color w:val="1F3B5B"/>
          <w:sz w:val="23"/>
          <w:lang w:eastAsia="ja-JP"/>
        </w:rPr>
        <w:t>【選考要領４－１（３）】</w:t>
      </w:r>
    </w:p>
    <w:p w:rsidR="00854948" w:rsidRPr="008E58E5" w:rsidRDefault="00D32B3D" w:rsidP="002C1CE4">
      <w:pPr>
        <w:spacing w:after="60" w:line="269" w:lineRule="auto"/>
        <w:ind w:firstLineChars="100" w:firstLine="190"/>
        <w:rPr>
          <w:rFonts w:asciiTheme="minorEastAsia" w:eastAsiaTheme="minorEastAsia" w:hAnsiTheme="minorEastAsia"/>
          <w:lang w:eastAsia="ja-JP"/>
        </w:rPr>
      </w:pPr>
      <w:r w:rsidRPr="00D32B3D">
        <w:rPr>
          <w:rFonts w:asciiTheme="minorEastAsia" w:eastAsiaTheme="minorEastAsia" w:hAnsiTheme="minorEastAsia" w:hint="eastAsia"/>
          <w:sz w:val="19"/>
          <w:lang w:eastAsia="ja-JP"/>
        </w:rPr>
        <w:t>推薦する技能者が、技能を通じて本市の産業又は市民生活に貢献した具体的事実について、時期、内容、実績等を記載してください。</w:t>
      </w:r>
      <w:r w:rsidR="00EB70DD" w:rsidRPr="008E58E5">
        <w:rPr>
          <w:rFonts w:asciiTheme="minorEastAsia" w:eastAsiaTheme="minorEastAsia" w:hAnsiTheme="minorEastAsia"/>
          <w:b/>
          <w:sz w:val="19"/>
          <w:u w:val="single"/>
          <w:lang w:eastAsia="ja-JP"/>
        </w:rPr>
        <w:t>例：地域産業への寄与、市民生活を支える役務、地域活動、災害対応、伝統技能の継承等</w:t>
      </w:r>
    </w:p>
    <w:tbl>
      <w:tblPr>
        <w:tblW w:w="0" w:type="auto"/>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ayout w:type="fixed"/>
        <w:tblLook w:val="04A0" w:firstRow="1" w:lastRow="0" w:firstColumn="1" w:lastColumn="0" w:noHBand="0" w:noVBand="1"/>
      </w:tblPr>
      <w:tblGrid>
        <w:gridCol w:w="850"/>
        <w:gridCol w:w="1417"/>
        <w:gridCol w:w="5839"/>
        <w:gridCol w:w="1531"/>
      </w:tblGrid>
      <w:tr w:rsidR="00854948" w:rsidRPr="008E58E5" w:rsidTr="00325DBA">
        <w:trPr>
          <w:jc w:val="center"/>
        </w:trPr>
        <w:tc>
          <w:tcPr>
            <w:tcW w:w="85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b/>
                <w:sz w:val="19"/>
              </w:rPr>
              <w:t>番号</w:t>
            </w:r>
          </w:p>
        </w:tc>
        <w:tc>
          <w:tcPr>
            <w:tcW w:w="141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b/>
                <w:sz w:val="19"/>
              </w:rPr>
              <w:t>時</w:t>
            </w:r>
            <w:r w:rsidR="00A661C2">
              <w:rPr>
                <w:rFonts w:asciiTheme="minorEastAsia" w:eastAsiaTheme="minorEastAsia" w:hAnsiTheme="minorEastAsia"/>
                <w:b/>
                <w:sz w:val="19"/>
              </w:rPr>
              <w:t xml:space="preserve">　</w:t>
            </w:r>
            <w:r w:rsidRPr="008E58E5">
              <w:rPr>
                <w:rFonts w:asciiTheme="minorEastAsia" w:eastAsiaTheme="minorEastAsia" w:hAnsiTheme="minorEastAsia"/>
                <w:b/>
                <w:sz w:val="19"/>
              </w:rPr>
              <w:t>期</w:t>
            </w:r>
          </w:p>
        </w:tc>
        <w:tc>
          <w:tcPr>
            <w:tcW w:w="583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lang w:eastAsia="ja-JP"/>
              </w:rPr>
            </w:pPr>
            <w:r w:rsidRPr="008E58E5">
              <w:rPr>
                <w:rFonts w:asciiTheme="minorEastAsia" w:eastAsiaTheme="minorEastAsia" w:hAnsiTheme="minorEastAsia"/>
                <w:b/>
                <w:sz w:val="19"/>
                <w:lang w:eastAsia="ja-JP"/>
              </w:rPr>
              <w:t>具体的事実、内容及び実績</w:t>
            </w:r>
          </w:p>
        </w:tc>
        <w:tc>
          <w:tcPr>
            <w:tcW w:w="153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b/>
                <w:sz w:val="19"/>
              </w:rPr>
              <w:t>添付資料番号</w:t>
            </w:r>
          </w:p>
        </w:tc>
      </w:tr>
      <w:tr w:rsidR="00854948" w:rsidRPr="008E58E5" w:rsidTr="00325DBA">
        <w:trPr>
          <w:jc w:val="center"/>
        </w:trPr>
        <w:tc>
          <w:tcPr>
            <w:tcW w:w="85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sz w:val="19"/>
              </w:rPr>
              <w:t>1</w:t>
            </w:r>
          </w:p>
        </w:tc>
        <w:tc>
          <w:tcPr>
            <w:tcW w:w="141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A661C2" w:rsidP="00A661C2">
            <w:pPr>
              <w:spacing w:after="0" w:line="269" w:lineRule="auto"/>
              <w:jc w:val="center"/>
              <w:rPr>
                <w:rFonts w:asciiTheme="minorEastAsia" w:eastAsiaTheme="minorEastAsia" w:hAnsiTheme="minorEastAsia"/>
              </w:rPr>
            </w:pPr>
            <w:r>
              <w:rPr>
                <w:rFonts w:asciiTheme="minorEastAsia" w:eastAsiaTheme="minorEastAsia" w:hAnsiTheme="minorEastAsia" w:hint="eastAsia"/>
                <w:sz w:val="19"/>
              </w:rPr>
              <w:t>H</w:t>
            </w:r>
            <w:r w:rsidR="008358D9" w:rsidRPr="008358D9">
              <w:rPr>
                <w:rFonts w:asciiTheme="minorEastAsia" w:eastAsiaTheme="minorEastAsia" w:hAnsiTheme="minorEastAsia"/>
                <w:sz w:val="19"/>
              </w:rPr>
              <w:t>28</w:t>
            </w:r>
            <w:r w:rsidR="008358D9" w:rsidRPr="008358D9">
              <w:rPr>
                <w:rFonts w:asciiTheme="minorEastAsia" w:eastAsiaTheme="minorEastAsia" w:hAnsiTheme="minorEastAsia" w:hint="eastAsia"/>
                <w:sz w:val="19"/>
              </w:rPr>
              <w:t>年～</w:t>
            </w:r>
          </w:p>
        </w:tc>
        <w:tc>
          <w:tcPr>
            <w:tcW w:w="583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205E2F" w:rsidRPr="008E58E5" w:rsidRDefault="008358D9" w:rsidP="008358D9">
            <w:pPr>
              <w:spacing w:after="0" w:line="269" w:lineRule="auto"/>
              <w:rPr>
                <w:rFonts w:asciiTheme="minorEastAsia" w:eastAsiaTheme="minorEastAsia" w:hAnsiTheme="minorEastAsia"/>
                <w:lang w:eastAsia="ja-JP"/>
              </w:rPr>
            </w:pPr>
            <w:r w:rsidRPr="008358D9">
              <w:rPr>
                <w:rFonts w:asciiTheme="minorEastAsia" w:eastAsiaTheme="minorEastAsia" w:hAnsiTheme="minorEastAsia" w:hint="eastAsia"/>
                <w:sz w:val="19"/>
                <w:lang w:eastAsia="ja-JP"/>
              </w:rPr>
              <w:t>地元生産者及び市場関係者と連携し、市内で生産・水揚げされた食材を積極的に活用することで、地産地消の推進に寄与している。店舗の献立や紹介資料等において産地や食材の特徴を伝える工夫を行い、本市の食の魅力発信に貢献している。</w:t>
            </w:r>
          </w:p>
        </w:tc>
        <w:tc>
          <w:tcPr>
            <w:tcW w:w="153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8358D9" w:rsidP="008358D9">
            <w:pPr>
              <w:spacing w:after="0" w:line="269" w:lineRule="auto"/>
              <w:jc w:val="center"/>
              <w:rPr>
                <w:rFonts w:asciiTheme="minorEastAsia" w:eastAsiaTheme="minorEastAsia" w:hAnsiTheme="minorEastAsia"/>
                <w:lang w:eastAsia="ja-JP"/>
              </w:rPr>
            </w:pPr>
            <w:r>
              <w:rPr>
                <w:rFonts w:asciiTheme="minorEastAsia" w:eastAsiaTheme="minorEastAsia" w:hAnsiTheme="minorEastAsia"/>
                <w:sz w:val="19"/>
                <w:lang w:eastAsia="ja-JP"/>
              </w:rPr>
              <w:t>6</w:t>
            </w:r>
          </w:p>
        </w:tc>
      </w:tr>
      <w:tr w:rsidR="00854948" w:rsidRPr="008E58E5" w:rsidTr="00325DBA">
        <w:trPr>
          <w:jc w:val="center"/>
        </w:trPr>
        <w:tc>
          <w:tcPr>
            <w:tcW w:w="85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sz w:val="19"/>
              </w:rPr>
              <w:t>2</w:t>
            </w:r>
          </w:p>
        </w:tc>
        <w:tc>
          <w:tcPr>
            <w:tcW w:w="141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A661C2" w:rsidP="00A661C2">
            <w:pPr>
              <w:spacing w:after="0" w:line="269" w:lineRule="auto"/>
              <w:jc w:val="center"/>
              <w:rPr>
                <w:rFonts w:asciiTheme="minorEastAsia" w:eastAsiaTheme="minorEastAsia" w:hAnsiTheme="minorEastAsia"/>
              </w:rPr>
            </w:pPr>
            <w:r>
              <w:rPr>
                <w:rFonts w:asciiTheme="minorEastAsia" w:eastAsiaTheme="minorEastAsia" w:hAnsiTheme="minorEastAsia" w:hint="eastAsia"/>
                <w:sz w:val="19"/>
              </w:rPr>
              <w:t>R</w:t>
            </w:r>
            <w:r w:rsidR="008358D9" w:rsidRPr="008358D9">
              <w:rPr>
                <w:rFonts w:asciiTheme="minorEastAsia" w:eastAsiaTheme="minorEastAsia" w:hAnsiTheme="minorEastAsia"/>
                <w:sz w:val="19"/>
              </w:rPr>
              <w:t>2</w:t>
            </w:r>
            <w:r w:rsidR="008358D9" w:rsidRPr="008358D9">
              <w:rPr>
                <w:rFonts w:asciiTheme="minorEastAsia" w:eastAsiaTheme="minorEastAsia" w:hAnsiTheme="minorEastAsia" w:hint="eastAsia"/>
                <w:sz w:val="19"/>
              </w:rPr>
              <w:t>年～</w:t>
            </w:r>
            <w:r>
              <w:rPr>
                <w:rFonts w:asciiTheme="minorEastAsia" w:eastAsiaTheme="minorEastAsia" w:hAnsiTheme="minorEastAsia" w:hint="eastAsia"/>
                <w:sz w:val="19"/>
              </w:rPr>
              <w:t>R</w:t>
            </w:r>
            <w:r w:rsidR="008358D9" w:rsidRPr="008358D9">
              <w:rPr>
                <w:rFonts w:asciiTheme="minorEastAsia" w:eastAsiaTheme="minorEastAsia" w:hAnsiTheme="minorEastAsia"/>
                <w:sz w:val="19"/>
              </w:rPr>
              <w:t>7</w:t>
            </w:r>
            <w:r w:rsidR="008358D9" w:rsidRPr="008358D9">
              <w:rPr>
                <w:rFonts w:asciiTheme="minorEastAsia" w:eastAsiaTheme="minorEastAsia" w:hAnsiTheme="minorEastAsia" w:hint="eastAsia"/>
                <w:sz w:val="19"/>
              </w:rPr>
              <w:t>年</w:t>
            </w:r>
          </w:p>
        </w:tc>
        <w:tc>
          <w:tcPr>
            <w:tcW w:w="583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205E2F" w:rsidRPr="008E58E5" w:rsidRDefault="008358D9" w:rsidP="008358D9">
            <w:pPr>
              <w:spacing w:after="0" w:line="269" w:lineRule="auto"/>
              <w:rPr>
                <w:rFonts w:asciiTheme="minorEastAsia" w:eastAsiaTheme="minorEastAsia" w:hAnsiTheme="minorEastAsia"/>
                <w:lang w:eastAsia="ja-JP"/>
              </w:rPr>
            </w:pPr>
            <w:r w:rsidRPr="008358D9">
              <w:rPr>
                <w:rFonts w:asciiTheme="minorEastAsia" w:eastAsiaTheme="minorEastAsia" w:hAnsiTheme="minorEastAsia" w:hint="eastAsia"/>
                <w:sz w:val="19"/>
                <w:lang w:eastAsia="ja-JP"/>
              </w:rPr>
              <w:t>地域行事、食のイベント、観光客向けの企画等において和食調理を担当し、土佐の食文化を分かりやすく伝える役割を果たしている。市民及び来訪者に対し、本市の食文化への理解促進と地域の魅力向上に寄与している。</w:t>
            </w:r>
          </w:p>
        </w:tc>
        <w:tc>
          <w:tcPr>
            <w:tcW w:w="153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8358D9" w:rsidP="008358D9">
            <w:pPr>
              <w:spacing w:after="0" w:line="269" w:lineRule="auto"/>
              <w:jc w:val="center"/>
              <w:rPr>
                <w:rFonts w:asciiTheme="minorEastAsia" w:eastAsiaTheme="minorEastAsia" w:hAnsiTheme="minorEastAsia"/>
                <w:lang w:eastAsia="ja-JP"/>
              </w:rPr>
            </w:pPr>
            <w:r>
              <w:rPr>
                <w:rFonts w:asciiTheme="minorEastAsia" w:eastAsiaTheme="minorEastAsia" w:hAnsiTheme="minorEastAsia"/>
                <w:sz w:val="19"/>
                <w:lang w:eastAsia="ja-JP"/>
              </w:rPr>
              <w:t>6　7</w:t>
            </w:r>
          </w:p>
        </w:tc>
      </w:tr>
      <w:tr w:rsidR="00854948" w:rsidRPr="008E58E5" w:rsidTr="00325DBA">
        <w:trPr>
          <w:jc w:val="center"/>
        </w:trPr>
        <w:tc>
          <w:tcPr>
            <w:tcW w:w="85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sz w:val="19"/>
              </w:rPr>
              <w:t>3</w:t>
            </w:r>
          </w:p>
        </w:tc>
        <w:tc>
          <w:tcPr>
            <w:tcW w:w="141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A661C2" w:rsidP="00A661C2">
            <w:pPr>
              <w:spacing w:after="0" w:line="269" w:lineRule="auto"/>
              <w:jc w:val="center"/>
              <w:rPr>
                <w:rFonts w:asciiTheme="minorEastAsia" w:eastAsiaTheme="minorEastAsia" w:hAnsiTheme="minorEastAsia"/>
              </w:rPr>
            </w:pPr>
            <w:r>
              <w:rPr>
                <w:rFonts w:asciiTheme="minorEastAsia" w:eastAsiaTheme="minorEastAsia" w:hAnsiTheme="minorEastAsia" w:hint="eastAsia"/>
                <w:sz w:val="19"/>
              </w:rPr>
              <w:t>R</w:t>
            </w:r>
            <w:r w:rsidR="008358D9" w:rsidRPr="008358D9">
              <w:rPr>
                <w:rFonts w:asciiTheme="minorEastAsia" w:eastAsiaTheme="minorEastAsia" w:hAnsiTheme="minorEastAsia"/>
                <w:sz w:val="19"/>
              </w:rPr>
              <w:t>6</w:t>
            </w:r>
            <w:r w:rsidR="008358D9" w:rsidRPr="008358D9">
              <w:rPr>
                <w:rFonts w:asciiTheme="minorEastAsia" w:eastAsiaTheme="minorEastAsia" w:hAnsiTheme="minorEastAsia" w:hint="eastAsia"/>
                <w:sz w:val="19"/>
              </w:rPr>
              <w:t>年</w:t>
            </w:r>
            <w:r w:rsidR="008358D9" w:rsidRPr="008358D9">
              <w:rPr>
                <w:rFonts w:asciiTheme="minorEastAsia" w:eastAsiaTheme="minorEastAsia" w:hAnsiTheme="minorEastAsia"/>
                <w:sz w:val="19"/>
              </w:rPr>
              <w:t>1</w:t>
            </w:r>
            <w:r w:rsidR="008358D9" w:rsidRPr="008358D9">
              <w:rPr>
                <w:rFonts w:asciiTheme="minorEastAsia" w:eastAsiaTheme="minorEastAsia" w:hAnsiTheme="minorEastAsia" w:hint="eastAsia"/>
                <w:sz w:val="19"/>
              </w:rPr>
              <w:t>月</w:t>
            </w:r>
          </w:p>
        </w:tc>
        <w:tc>
          <w:tcPr>
            <w:tcW w:w="583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205E2F" w:rsidRPr="008E58E5" w:rsidRDefault="008358D9" w:rsidP="008358D9">
            <w:pPr>
              <w:spacing w:after="0" w:line="269" w:lineRule="auto"/>
              <w:rPr>
                <w:rFonts w:asciiTheme="minorEastAsia" w:eastAsiaTheme="minorEastAsia" w:hAnsiTheme="minorEastAsia"/>
                <w:lang w:eastAsia="ja-JP"/>
              </w:rPr>
            </w:pPr>
            <w:r w:rsidRPr="008358D9">
              <w:rPr>
                <w:rFonts w:asciiTheme="minorEastAsia" w:eastAsiaTheme="minorEastAsia" w:hAnsiTheme="minorEastAsia" w:hint="eastAsia"/>
                <w:sz w:val="19"/>
                <w:lang w:eastAsia="ja-JP"/>
              </w:rPr>
              <w:t>地域の炊き出し支援に協力し、大量調理の経験を生かして安全かつ円滑な食事提供に従事した。衛生面に配慮しながら、温かい食事の提供を行い、市民生活の支援に貢献した。</w:t>
            </w:r>
          </w:p>
        </w:tc>
        <w:tc>
          <w:tcPr>
            <w:tcW w:w="153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8358D9" w:rsidP="008358D9">
            <w:pPr>
              <w:spacing w:after="0" w:line="269" w:lineRule="auto"/>
              <w:jc w:val="center"/>
              <w:rPr>
                <w:rFonts w:asciiTheme="minorEastAsia" w:eastAsiaTheme="minorEastAsia" w:hAnsiTheme="minorEastAsia"/>
                <w:lang w:eastAsia="ja-JP"/>
              </w:rPr>
            </w:pPr>
            <w:r>
              <w:rPr>
                <w:rFonts w:asciiTheme="minorEastAsia" w:eastAsiaTheme="minorEastAsia" w:hAnsiTheme="minorEastAsia"/>
                <w:sz w:val="19"/>
                <w:lang w:eastAsia="ja-JP"/>
              </w:rPr>
              <w:t>7</w:t>
            </w:r>
          </w:p>
        </w:tc>
      </w:tr>
    </w:tbl>
    <w:p w:rsidR="00745314" w:rsidRDefault="00745314">
      <w:pPr>
        <w:spacing w:before="120" w:after="60" w:line="269" w:lineRule="auto"/>
        <w:rPr>
          <w:rFonts w:asciiTheme="minorEastAsia" w:eastAsiaTheme="minorEastAsia" w:hAnsiTheme="minorEastAsia"/>
          <w:b/>
          <w:color w:val="1F3B5B"/>
          <w:sz w:val="23"/>
          <w:lang w:eastAsia="ja-JP"/>
        </w:rPr>
      </w:pPr>
    </w:p>
    <w:p w:rsidR="00854948" w:rsidRPr="008E58E5" w:rsidRDefault="008E58E5">
      <w:pPr>
        <w:spacing w:before="120" w:after="60" w:line="269" w:lineRule="auto"/>
        <w:rPr>
          <w:rFonts w:asciiTheme="minorEastAsia" w:eastAsiaTheme="minorEastAsia" w:hAnsiTheme="minorEastAsia"/>
          <w:lang w:eastAsia="ja-JP"/>
        </w:rPr>
      </w:pPr>
      <w:r w:rsidRPr="008E58E5">
        <w:rPr>
          <w:rFonts w:asciiTheme="minorEastAsia" w:eastAsiaTheme="minorEastAsia" w:hAnsiTheme="minorEastAsia"/>
          <w:b/>
          <w:color w:val="1F3B5B"/>
          <w:sz w:val="23"/>
          <w:lang w:eastAsia="ja-JP"/>
        </w:rPr>
        <w:t>８</w:t>
      </w:r>
      <w:r w:rsidR="00EB70DD" w:rsidRPr="008E58E5">
        <w:rPr>
          <w:rFonts w:asciiTheme="minorEastAsia" w:eastAsiaTheme="minorEastAsia" w:hAnsiTheme="minorEastAsia"/>
          <w:b/>
          <w:color w:val="1F3B5B"/>
          <w:sz w:val="23"/>
          <w:lang w:eastAsia="ja-JP"/>
        </w:rPr>
        <w:t xml:space="preserve">　勤務実績、社会的信望その他模範となる事情</w:t>
      </w:r>
      <w:r w:rsidR="000F03CA" w:rsidRPr="008E58E5">
        <w:rPr>
          <w:rFonts w:asciiTheme="minorEastAsia" w:eastAsiaTheme="minorEastAsia" w:hAnsiTheme="minorEastAsia"/>
          <w:b/>
          <w:color w:val="1F3B5B"/>
          <w:sz w:val="23"/>
          <w:lang w:eastAsia="ja-JP"/>
        </w:rPr>
        <w:t>【選考要領４－１（４）】</w:t>
      </w:r>
    </w:p>
    <w:p w:rsidR="00854948" w:rsidRPr="008E58E5" w:rsidRDefault="00D32B3D" w:rsidP="00205E2F">
      <w:pPr>
        <w:spacing w:after="60" w:line="269" w:lineRule="auto"/>
        <w:ind w:firstLineChars="100" w:firstLine="190"/>
        <w:rPr>
          <w:rFonts w:asciiTheme="minorEastAsia" w:eastAsiaTheme="minorEastAsia" w:hAnsiTheme="minorEastAsia"/>
          <w:b/>
          <w:u w:val="single"/>
          <w:lang w:eastAsia="ja-JP"/>
        </w:rPr>
      </w:pPr>
      <w:r w:rsidRPr="00D32B3D">
        <w:rPr>
          <w:rFonts w:asciiTheme="minorEastAsia" w:eastAsiaTheme="minorEastAsia" w:hAnsiTheme="minorEastAsia" w:hint="eastAsia"/>
          <w:sz w:val="19"/>
          <w:lang w:eastAsia="ja-JP"/>
        </w:rPr>
        <w:t>推薦する技能者が他の技能者の模範であることを基礎付ける具体的事実について、時期、内容、実績等を記載してください。</w:t>
      </w:r>
      <w:r w:rsidR="00EB70DD" w:rsidRPr="008E58E5">
        <w:rPr>
          <w:rFonts w:asciiTheme="minorEastAsia" w:eastAsiaTheme="minorEastAsia" w:hAnsiTheme="minorEastAsia"/>
          <w:b/>
          <w:sz w:val="19"/>
          <w:u w:val="single"/>
          <w:lang w:eastAsia="ja-JP"/>
        </w:rPr>
        <w:t>例：永年勤続、誠実な勤務、法令順守、地域又は業界における信望、</w:t>
      </w:r>
      <w:r w:rsidR="00906916" w:rsidRPr="008E58E5">
        <w:rPr>
          <w:rFonts w:asciiTheme="minorEastAsia" w:eastAsiaTheme="minorEastAsia" w:hAnsiTheme="minorEastAsia"/>
          <w:b/>
          <w:sz w:val="19"/>
          <w:u w:val="single"/>
          <w:lang w:eastAsia="ja-JP"/>
        </w:rPr>
        <w:t>所属団体の</w:t>
      </w:r>
      <w:r w:rsidR="00EB70DD" w:rsidRPr="008E58E5">
        <w:rPr>
          <w:rFonts w:asciiTheme="minorEastAsia" w:eastAsiaTheme="minorEastAsia" w:hAnsiTheme="minorEastAsia"/>
          <w:b/>
          <w:sz w:val="19"/>
          <w:u w:val="single"/>
          <w:lang w:eastAsia="ja-JP"/>
        </w:rPr>
        <w:t>役職歴等</w:t>
      </w:r>
    </w:p>
    <w:tbl>
      <w:tblPr>
        <w:tblW w:w="0" w:type="auto"/>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ayout w:type="fixed"/>
        <w:tblLook w:val="04A0" w:firstRow="1" w:lastRow="0" w:firstColumn="1" w:lastColumn="0" w:noHBand="0" w:noVBand="1"/>
      </w:tblPr>
      <w:tblGrid>
        <w:gridCol w:w="850"/>
        <w:gridCol w:w="1417"/>
        <w:gridCol w:w="5839"/>
        <w:gridCol w:w="1531"/>
      </w:tblGrid>
      <w:tr w:rsidR="00854948" w:rsidRPr="008E58E5" w:rsidTr="00325DBA">
        <w:trPr>
          <w:jc w:val="center"/>
        </w:trPr>
        <w:tc>
          <w:tcPr>
            <w:tcW w:w="85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b/>
                <w:sz w:val="19"/>
              </w:rPr>
              <w:t>番号</w:t>
            </w:r>
          </w:p>
        </w:tc>
        <w:tc>
          <w:tcPr>
            <w:tcW w:w="141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b/>
                <w:sz w:val="19"/>
              </w:rPr>
              <w:t>時</w:t>
            </w:r>
            <w:r w:rsidR="00A661C2">
              <w:rPr>
                <w:rFonts w:asciiTheme="minorEastAsia" w:eastAsiaTheme="minorEastAsia" w:hAnsiTheme="minorEastAsia"/>
                <w:b/>
                <w:sz w:val="19"/>
              </w:rPr>
              <w:t xml:space="preserve">　</w:t>
            </w:r>
            <w:r w:rsidRPr="008E58E5">
              <w:rPr>
                <w:rFonts w:asciiTheme="minorEastAsia" w:eastAsiaTheme="minorEastAsia" w:hAnsiTheme="minorEastAsia"/>
                <w:b/>
                <w:sz w:val="19"/>
              </w:rPr>
              <w:t>期</w:t>
            </w:r>
          </w:p>
        </w:tc>
        <w:tc>
          <w:tcPr>
            <w:tcW w:w="583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lang w:eastAsia="ja-JP"/>
              </w:rPr>
            </w:pPr>
            <w:r w:rsidRPr="008E58E5">
              <w:rPr>
                <w:rFonts w:asciiTheme="minorEastAsia" w:eastAsiaTheme="minorEastAsia" w:hAnsiTheme="minorEastAsia"/>
                <w:b/>
                <w:sz w:val="19"/>
                <w:lang w:eastAsia="ja-JP"/>
              </w:rPr>
              <w:t>具体的事実、内容及び実績</w:t>
            </w:r>
          </w:p>
        </w:tc>
        <w:tc>
          <w:tcPr>
            <w:tcW w:w="153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b/>
                <w:sz w:val="19"/>
              </w:rPr>
              <w:t>添付資料番号</w:t>
            </w:r>
          </w:p>
        </w:tc>
      </w:tr>
      <w:tr w:rsidR="00854948" w:rsidRPr="008E58E5" w:rsidTr="00325DBA">
        <w:trPr>
          <w:jc w:val="center"/>
        </w:trPr>
        <w:tc>
          <w:tcPr>
            <w:tcW w:w="85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sz w:val="19"/>
              </w:rPr>
              <w:t>1</w:t>
            </w:r>
          </w:p>
        </w:tc>
        <w:tc>
          <w:tcPr>
            <w:tcW w:w="141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A661C2">
            <w:pPr>
              <w:spacing w:after="0" w:line="269" w:lineRule="auto"/>
              <w:rPr>
                <w:rFonts w:asciiTheme="minorEastAsia" w:eastAsiaTheme="minorEastAsia" w:hAnsiTheme="minorEastAsia"/>
              </w:rPr>
            </w:pPr>
            <w:r>
              <w:rPr>
                <w:rFonts w:asciiTheme="minorEastAsia" w:eastAsiaTheme="minorEastAsia" w:hAnsiTheme="minorEastAsia" w:hint="eastAsia"/>
                <w:sz w:val="19"/>
              </w:rPr>
              <w:t>S</w:t>
            </w:r>
            <w:r w:rsidR="008358D9" w:rsidRPr="008358D9">
              <w:rPr>
                <w:rFonts w:asciiTheme="minorEastAsia" w:eastAsiaTheme="minorEastAsia" w:hAnsiTheme="minorEastAsia"/>
                <w:sz w:val="19"/>
              </w:rPr>
              <w:t>61</w:t>
            </w:r>
            <w:r w:rsidR="008358D9" w:rsidRPr="008358D9">
              <w:rPr>
                <w:rFonts w:asciiTheme="minorEastAsia" w:eastAsiaTheme="minorEastAsia" w:hAnsiTheme="minorEastAsia" w:hint="eastAsia"/>
                <w:sz w:val="19"/>
              </w:rPr>
              <w:t>年</w:t>
            </w:r>
            <w:r w:rsidR="008358D9" w:rsidRPr="008358D9">
              <w:rPr>
                <w:rFonts w:asciiTheme="minorEastAsia" w:eastAsiaTheme="minorEastAsia" w:hAnsiTheme="minorEastAsia"/>
                <w:sz w:val="19"/>
              </w:rPr>
              <w:t>4</w:t>
            </w:r>
            <w:r w:rsidR="008358D9" w:rsidRPr="008358D9">
              <w:rPr>
                <w:rFonts w:asciiTheme="minorEastAsia" w:eastAsiaTheme="minorEastAsia" w:hAnsiTheme="minorEastAsia" w:hint="eastAsia"/>
                <w:sz w:val="19"/>
              </w:rPr>
              <w:t>月～</w:t>
            </w:r>
            <w:r>
              <w:rPr>
                <w:rFonts w:asciiTheme="minorEastAsia" w:eastAsiaTheme="minorEastAsia" w:hAnsiTheme="minorEastAsia" w:hint="eastAsia"/>
                <w:sz w:val="19"/>
              </w:rPr>
              <w:t>S</w:t>
            </w:r>
            <w:r w:rsidR="008358D9" w:rsidRPr="008358D9">
              <w:rPr>
                <w:rFonts w:asciiTheme="minorEastAsia" w:eastAsiaTheme="minorEastAsia" w:hAnsiTheme="minorEastAsia"/>
                <w:sz w:val="19"/>
              </w:rPr>
              <w:t>8</w:t>
            </w:r>
            <w:r w:rsidR="008358D9" w:rsidRPr="008358D9">
              <w:rPr>
                <w:rFonts w:asciiTheme="minorEastAsia" w:eastAsiaTheme="minorEastAsia" w:hAnsiTheme="minorEastAsia" w:hint="eastAsia"/>
                <w:sz w:val="19"/>
              </w:rPr>
              <w:t>年</w:t>
            </w:r>
            <w:r w:rsidR="008358D9" w:rsidRPr="008358D9">
              <w:rPr>
                <w:rFonts w:asciiTheme="minorEastAsia" w:eastAsiaTheme="minorEastAsia" w:hAnsiTheme="minorEastAsia"/>
                <w:sz w:val="19"/>
              </w:rPr>
              <w:t>11</w:t>
            </w:r>
            <w:r w:rsidR="008358D9" w:rsidRPr="008358D9">
              <w:rPr>
                <w:rFonts w:asciiTheme="minorEastAsia" w:eastAsiaTheme="minorEastAsia" w:hAnsiTheme="minorEastAsia" w:hint="eastAsia"/>
                <w:sz w:val="19"/>
              </w:rPr>
              <w:t>月</w:t>
            </w:r>
          </w:p>
        </w:tc>
        <w:tc>
          <w:tcPr>
            <w:tcW w:w="583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205E2F" w:rsidRPr="008E58E5" w:rsidRDefault="008358D9" w:rsidP="008358D9">
            <w:pPr>
              <w:spacing w:after="0" w:line="269" w:lineRule="auto"/>
              <w:rPr>
                <w:rFonts w:asciiTheme="minorEastAsia" w:eastAsiaTheme="minorEastAsia" w:hAnsiTheme="minorEastAsia"/>
                <w:lang w:eastAsia="ja-JP"/>
              </w:rPr>
            </w:pPr>
            <w:r w:rsidRPr="008358D9">
              <w:rPr>
                <w:rFonts w:asciiTheme="minorEastAsia" w:eastAsiaTheme="minorEastAsia" w:hAnsiTheme="minorEastAsia" w:hint="eastAsia"/>
                <w:sz w:val="19"/>
                <w:lang w:eastAsia="ja-JP"/>
              </w:rPr>
              <w:t>和食調理の業務に</w:t>
            </w:r>
            <w:r w:rsidRPr="008358D9">
              <w:rPr>
                <w:rFonts w:asciiTheme="minorEastAsia" w:eastAsiaTheme="minorEastAsia" w:hAnsiTheme="minorEastAsia"/>
                <w:sz w:val="19"/>
                <w:lang w:eastAsia="ja-JP"/>
              </w:rPr>
              <w:t>40</w:t>
            </w:r>
            <w:r w:rsidRPr="008358D9">
              <w:rPr>
                <w:rFonts w:asciiTheme="minorEastAsia" w:eastAsiaTheme="minorEastAsia" w:hAnsiTheme="minorEastAsia" w:hint="eastAsia"/>
                <w:sz w:val="19"/>
                <w:lang w:eastAsia="ja-JP"/>
              </w:rPr>
              <w:t>年以上継続して従事し、長年にわたり誠実な勤務態度と安定した技能発揮により、事業所の信用維持に貢献している。遅刻・欠勤が少なく、衛生管理や安全管理の徹底にも努め、職場内外から厚い信頼を得ている。</w:t>
            </w:r>
          </w:p>
        </w:tc>
        <w:tc>
          <w:tcPr>
            <w:tcW w:w="153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745314" w:rsidP="008358D9">
            <w:pPr>
              <w:spacing w:after="0" w:line="269" w:lineRule="auto"/>
              <w:jc w:val="center"/>
              <w:rPr>
                <w:rFonts w:asciiTheme="minorEastAsia" w:eastAsiaTheme="minorEastAsia" w:hAnsiTheme="minorEastAsia"/>
                <w:lang w:eastAsia="ja-JP"/>
              </w:rPr>
            </w:pPr>
            <w:r>
              <w:rPr>
                <w:rFonts w:asciiTheme="minorEastAsia" w:eastAsiaTheme="minorEastAsia" w:hAnsiTheme="minorEastAsia"/>
                <w:sz w:val="19"/>
                <w:lang w:eastAsia="ja-JP"/>
              </w:rPr>
              <w:t>なし</w:t>
            </w:r>
          </w:p>
        </w:tc>
      </w:tr>
      <w:tr w:rsidR="00854948" w:rsidRPr="008E58E5" w:rsidTr="00325DBA">
        <w:trPr>
          <w:jc w:val="center"/>
        </w:trPr>
        <w:tc>
          <w:tcPr>
            <w:tcW w:w="85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sz w:val="19"/>
              </w:rPr>
              <w:t>2</w:t>
            </w:r>
          </w:p>
        </w:tc>
        <w:tc>
          <w:tcPr>
            <w:tcW w:w="141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A661C2">
            <w:pPr>
              <w:spacing w:after="0" w:line="269" w:lineRule="auto"/>
              <w:rPr>
                <w:rFonts w:asciiTheme="minorEastAsia" w:eastAsiaTheme="minorEastAsia" w:hAnsiTheme="minorEastAsia"/>
              </w:rPr>
            </w:pPr>
            <w:r>
              <w:rPr>
                <w:rFonts w:asciiTheme="minorEastAsia" w:eastAsiaTheme="minorEastAsia" w:hAnsiTheme="minorEastAsia" w:hint="eastAsia"/>
                <w:sz w:val="19"/>
              </w:rPr>
              <w:t>H</w:t>
            </w:r>
            <w:r w:rsidR="008358D9" w:rsidRPr="008358D9">
              <w:rPr>
                <w:rFonts w:asciiTheme="minorEastAsia" w:eastAsiaTheme="minorEastAsia" w:hAnsiTheme="minorEastAsia"/>
                <w:sz w:val="19"/>
              </w:rPr>
              <w:t>30</w:t>
            </w:r>
            <w:r w:rsidR="008358D9" w:rsidRPr="008358D9">
              <w:rPr>
                <w:rFonts w:asciiTheme="minorEastAsia" w:eastAsiaTheme="minorEastAsia" w:hAnsiTheme="minorEastAsia" w:hint="eastAsia"/>
                <w:sz w:val="19"/>
              </w:rPr>
              <w:t>年</w:t>
            </w:r>
            <w:r w:rsidR="008358D9" w:rsidRPr="008358D9">
              <w:rPr>
                <w:rFonts w:asciiTheme="minorEastAsia" w:eastAsiaTheme="minorEastAsia" w:hAnsiTheme="minorEastAsia"/>
                <w:sz w:val="19"/>
              </w:rPr>
              <w:t>4</w:t>
            </w:r>
            <w:r w:rsidR="008358D9" w:rsidRPr="008358D9">
              <w:rPr>
                <w:rFonts w:asciiTheme="minorEastAsia" w:eastAsiaTheme="minorEastAsia" w:hAnsiTheme="minorEastAsia" w:hint="eastAsia"/>
                <w:sz w:val="19"/>
              </w:rPr>
              <w:t>月～</w:t>
            </w:r>
          </w:p>
        </w:tc>
        <w:tc>
          <w:tcPr>
            <w:tcW w:w="583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8358D9" w:rsidP="008358D9">
            <w:pPr>
              <w:spacing w:after="0" w:line="269" w:lineRule="auto"/>
              <w:rPr>
                <w:rFonts w:asciiTheme="minorEastAsia" w:eastAsiaTheme="minorEastAsia" w:hAnsiTheme="minorEastAsia"/>
                <w:lang w:eastAsia="ja-JP"/>
              </w:rPr>
            </w:pPr>
            <w:r w:rsidRPr="008358D9">
              <w:rPr>
                <w:rFonts w:asciiTheme="minorEastAsia" w:eastAsiaTheme="minorEastAsia" w:hAnsiTheme="minorEastAsia" w:hint="eastAsia"/>
                <w:sz w:val="19"/>
                <w:lang w:eastAsia="ja-JP"/>
              </w:rPr>
              <w:t>料理長として、若手調理人だけでなく接客担当者や仕入れ担当者とも円滑に連携し、店舗運営全体の質の向上に貢献している。職場内の信望が厚く、事業所内で指導的立場を担っている。</w:t>
            </w:r>
            <w:r w:rsidR="00EB70DD" w:rsidRPr="008E58E5">
              <w:rPr>
                <w:rFonts w:asciiTheme="minorEastAsia" w:eastAsiaTheme="minorEastAsia" w:hAnsiTheme="minorEastAsia"/>
                <w:sz w:val="19"/>
                <w:lang w:eastAsia="ja-JP"/>
              </w:rPr>
              <w:t xml:space="preserve">　</w:t>
            </w:r>
          </w:p>
        </w:tc>
        <w:tc>
          <w:tcPr>
            <w:tcW w:w="153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745314" w:rsidP="00745314">
            <w:pPr>
              <w:spacing w:after="0" w:line="269" w:lineRule="auto"/>
              <w:jc w:val="center"/>
              <w:rPr>
                <w:rFonts w:asciiTheme="minorEastAsia" w:eastAsiaTheme="minorEastAsia" w:hAnsiTheme="minorEastAsia"/>
                <w:lang w:eastAsia="ja-JP"/>
              </w:rPr>
            </w:pPr>
            <w:r>
              <w:rPr>
                <w:rFonts w:asciiTheme="minorEastAsia" w:eastAsiaTheme="minorEastAsia" w:hAnsiTheme="minorEastAsia"/>
                <w:sz w:val="19"/>
                <w:lang w:eastAsia="ja-JP"/>
              </w:rPr>
              <w:t>なし</w:t>
            </w:r>
          </w:p>
        </w:tc>
      </w:tr>
      <w:tr w:rsidR="00854948" w:rsidRPr="008E58E5" w:rsidTr="00325DBA">
        <w:trPr>
          <w:jc w:val="center"/>
        </w:trPr>
        <w:tc>
          <w:tcPr>
            <w:tcW w:w="85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sz w:val="19"/>
              </w:rPr>
              <w:t>3</w:t>
            </w:r>
          </w:p>
        </w:tc>
        <w:tc>
          <w:tcPr>
            <w:tcW w:w="1417"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A661C2">
            <w:pPr>
              <w:spacing w:after="0" w:line="269" w:lineRule="auto"/>
              <w:rPr>
                <w:rFonts w:asciiTheme="minorEastAsia" w:eastAsiaTheme="minorEastAsia" w:hAnsiTheme="minorEastAsia"/>
              </w:rPr>
            </w:pPr>
            <w:r>
              <w:rPr>
                <w:rFonts w:asciiTheme="minorEastAsia" w:eastAsiaTheme="minorEastAsia" w:hAnsiTheme="minorEastAsia" w:hint="eastAsia"/>
                <w:sz w:val="19"/>
              </w:rPr>
              <w:t>R</w:t>
            </w:r>
            <w:r w:rsidR="00745314" w:rsidRPr="00745314">
              <w:rPr>
                <w:rFonts w:asciiTheme="minorEastAsia" w:eastAsiaTheme="minorEastAsia" w:hAnsiTheme="minorEastAsia"/>
                <w:sz w:val="19"/>
              </w:rPr>
              <w:t>2</w:t>
            </w:r>
            <w:r w:rsidR="00745314" w:rsidRPr="00745314">
              <w:rPr>
                <w:rFonts w:asciiTheme="minorEastAsia" w:eastAsiaTheme="minorEastAsia" w:hAnsiTheme="minorEastAsia" w:hint="eastAsia"/>
                <w:sz w:val="19"/>
              </w:rPr>
              <w:t>年</w:t>
            </w:r>
            <w:r w:rsidR="00745314" w:rsidRPr="00745314">
              <w:rPr>
                <w:rFonts w:asciiTheme="minorEastAsia" w:eastAsiaTheme="minorEastAsia" w:hAnsiTheme="minorEastAsia"/>
                <w:sz w:val="19"/>
              </w:rPr>
              <w:t>4</w:t>
            </w:r>
            <w:r w:rsidR="00745314" w:rsidRPr="00745314">
              <w:rPr>
                <w:rFonts w:asciiTheme="minorEastAsia" w:eastAsiaTheme="minorEastAsia" w:hAnsiTheme="minorEastAsia" w:hint="eastAsia"/>
                <w:sz w:val="19"/>
              </w:rPr>
              <w:t>月～</w:t>
            </w:r>
          </w:p>
        </w:tc>
        <w:tc>
          <w:tcPr>
            <w:tcW w:w="583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745314" w:rsidP="00745314">
            <w:pPr>
              <w:spacing w:after="0" w:line="269" w:lineRule="auto"/>
              <w:rPr>
                <w:rFonts w:asciiTheme="minorEastAsia" w:eastAsiaTheme="minorEastAsia" w:hAnsiTheme="minorEastAsia"/>
                <w:lang w:eastAsia="ja-JP"/>
              </w:rPr>
            </w:pPr>
            <w:r w:rsidRPr="00745314">
              <w:rPr>
                <w:rFonts w:asciiTheme="minorEastAsia" w:eastAsiaTheme="minorEastAsia" w:hAnsiTheme="minorEastAsia" w:hint="eastAsia"/>
                <w:sz w:val="19"/>
                <w:lang w:eastAsia="ja-JP"/>
              </w:rPr>
              <w:t>業界団体の活動にも協力し、地域の食文化振興に対して積極的な姿勢を示している。調理技術だけでなく、職業倫理、後進育成、地域貢献の面でも他の技能者の模範となっている。</w:t>
            </w:r>
          </w:p>
        </w:tc>
        <w:tc>
          <w:tcPr>
            <w:tcW w:w="153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745314" w:rsidP="00745314">
            <w:pPr>
              <w:spacing w:after="0" w:line="269" w:lineRule="auto"/>
              <w:jc w:val="center"/>
              <w:rPr>
                <w:rFonts w:asciiTheme="minorEastAsia" w:eastAsiaTheme="minorEastAsia" w:hAnsiTheme="minorEastAsia"/>
                <w:lang w:eastAsia="ja-JP"/>
              </w:rPr>
            </w:pPr>
            <w:r>
              <w:rPr>
                <w:rFonts w:asciiTheme="minorEastAsia" w:eastAsiaTheme="minorEastAsia" w:hAnsiTheme="minorEastAsia"/>
                <w:sz w:val="19"/>
                <w:lang w:eastAsia="ja-JP"/>
              </w:rPr>
              <w:t>8</w:t>
            </w:r>
          </w:p>
        </w:tc>
      </w:tr>
    </w:tbl>
    <w:p w:rsidR="00745314" w:rsidRDefault="00745314" w:rsidP="00325DBA">
      <w:pPr>
        <w:spacing w:before="120" w:after="60" w:line="269" w:lineRule="auto"/>
        <w:ind w:left="231" w:hangingChars="100" w:hanging="231"/>
        <w:rPr>
          <w:rFonts w:asciiTheme="minorEastAsia" w:eastAsiaTheme="minorEastAsia" w:hAnsiTheme="minorEastAsia"/>
          <w:b/>
          <w:color w:val="1F3B5B"/>
          <w:sz w:val="23"/>
          <w:lang w:eastAsia="ja-JP"/>
        </w:rPr>
      </w:pPr>
    </w:p>
    <w:p w:rsidR="00325DBA" w:rsidRPr="008E58E5" w:rsidRDefault="008E58E5" w:rsidP="00325DBA">
      <w:pPr>
        <w:spacing w:before="120" w:after="60" w:line="269" w:lineRule="auto"/>
        <w:ind w:left="231" w:hangingChars="100" w:hanging="231"/>
        <w:rPr>
          <w:rFonts w:asciiTheme="minorEastAsia" w:eastAsiaTheme="minorEastAsia" w:hAnsiTheme="minorEastAsia"/>
          <w:b/>
          <w:color w:val="1F3B5B"/>
          <w:sz w:val="23"/>
          <w:lang w:eastAsia="ja-JP"/>
        </w:rPr>
      </w:pPr>
      <w:r w:rsidRPr="008E58E5">
        <w:rPr>
          <w:rFonts w:asciiTheme="minorEastAsia" w:eastAsiaTheme="minorEastAsia" w:hAnsiTheme="minorEastAsia"/>
          <w:b/>
          <w:color w:val="1F3B5B"/>
          <w:sz w:val="23"/>
          <w:lang w:eastAsia="ja-JP"/>
        </w:rPr>
        <w:t>９</w:t>
      </w:r>
      <w:r w:rsidR="00325DBA" w:rsidRPr="008E58E5">
        <w:rPr>
          <w:rFonts w:asciiTheme="minorEastAsia" w:eastAsiaTheme="minorEastAsia" w:hAnsiTheme="minorEastAsia"/>
          <w:b/>
          <w:color w:val="1F3B5B"/>
          <w:sz w:val="23"/>
          <w:lang w:eastAsia="ja-JP"/>
        </w:rPr>
        <w:t xml:space="preserve">　引き続きその職業に従事するか、又は同一職業の指導的立場にあることについて（規則第２条第４号）</w:t>
      </w:r>
    </w:p>
    <w:tbl>
      <w:tblPr>
        <w:tblStyle w:val="afe"/>
        <w:tblW w:w="0" w:type="auto"/>
        <w:tblInd w:w="137" w:type="dxa"/>
        <w:tblLook w:val="04A0" w:firstRow="1" w:lastRow="0" w:firstColumn="1" w:lastColumn="0" w:noHBand="0" w:noVBand="1"/>
      </w:tblPr>
      <w:tblGrid>
        <w:gridCol w:w="6946"/>
        <w:gridCol w:w="2693"/>
      </w:tblGrid>
      <w:tr w:rsidR="00325DBA" w:rsidRPr="008E58E5" w:rsidTr="00745314">
        <w:tc>
          <w:tcPr>
            <w:tcW w:w="6946"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Pr>
          <w:p w:rsidR="00325DBA" w:rsidRPr="008E58E5" w:rsidRDefault="00325DBA" w:rsidP="00CE566F">
            <w:pPr>
              <w:rPr>
                <w:rFonts w:asciiTheme="minorEastAsia" w:eastAsiaTheme="minorEastAsia" w:hAnsiTheme="minorEastAsia"/>
                <w:szCs w:val="18"/>
                <w:lang w:eastAsia="ja-JP"/>
              </w:rPr>
            </w:pPr>
            <w:r w:rsidRPr="008E58E5">
              <w:rPr>
                <w:rFonts w:asciiTheme="minorEastAsia" w:eastAsiaTheme="minorEastAsia" w:hAnsiTheme="minorEastAsia" w:cs="ＭＳ 明朝" w:hint="eastAsia"/>
                <w:szCs w:val="18"/>
                <w:lang w:eastAsia="ja-JP"/>
              </w:rPr>
              <w:t>①　引き続き同一職業に従事予定である。（健康状態等により就業が維持できない、転職する、廃業するなどの予定がない。）</w:t>
            </w:r>
          </w:p>
        </w:tc>
        <w:tc>
          <w:tcPr>
            <w:tcW w:w="2693"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vAlign w:val="bottom"/>
          </w:tcPr>
          <w:p w:rsidR="00325DBA" w:rsidRPr="008E58E5" w:rsidRDefault="00A637CE" w:rsidP="00745314">
            <w:pPr>
              <w:jc w:val="center"/>
              <w:rPr>
                <w:rFonts w:asciiTheme="minorEastAsia" w:eastAsiaTheme="minorEastAsia" w:hAnsiTheme="minorEastAsia"/>
                <w:lang w:eastAsia="ja-JP"/>
              </w:rPr>
            </w:pPr>
            <w:r>
              <w:rPr>
                <w:rFonts w:asciiTheme="minorEastAsia" w:eastAsiaTheme="minorEastAsia" w:hAnsiTheme="minorEastAsia"/>
                <w:noProof/>
                <w:lang w:eastAsia="ja-JP"/>
              </w:rPr>
              <mc:AlternateContent>
                <mc:Choice Requires="wps">
                  <w:drawing>
                    <wp:anchor distT="0" distB="0" distL="114300" distR="114300" simplePos="0" relativeHeight="251664384" behindDoc="0" locked="0" layoutInCell="1" allowOverlap="1" wp14:anchorId="38151A0A" wp14:editId="1C94B42C">
                      <wp:simplePos x="0" y="0"/>
                      <wp:positionH relativeFrom="column">
                        <wp:posOffset>156845</wp:posOffset>
                      </wp:positionH>
                      <wp:positionV relativeFrom="page">
                        <wp:posOffset>-43180</wp:posOffset>
                      </wp:positionV>
                      <wp:extent cx="443230" cy="217805"/>
                      <wp:effectExtent l="57150" t="19050" r="13970" b="86995"/>
                      <wp:wrapNone/>
                      <wp:docPr id="4" name="円/楕円 4"/>
                      <wp:cNvGraphicFramePr/>
                      <a:graphic xmlns:a="http://schemas.openxmlformats.org/drawingml/2006/main">
                        <a:graphicData uri="http://schemas.microsoft.com/office/word/2010/wordprocessingShape">
                          <wps:wsp>
                            <wps:cNvSpPr/>
                            <wps:spPr>
                              <a:xfrm>
                                <a:off x="0" y="0"/>
                                <a:ext cx="443230" cy="217805"/>
                              </a:xfrm>
                              <a:prstGeom prst="ellipse">
                                <a:avLst/>
                              </a:prstGeom>
                              <a:no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336F11" id="円/楕円 4" o:spid="_x0000_s1026" style="position:absolute;left:0;text-align:left;margin-left:12.35pt;margin-top:-3.4pt;width:34.9pt;height:1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" filled="f" strokecolor="windowText">
                      <v:shadow on="t" color="black" opacity="22937f" origin=",.5" offset="0,.63889mm"/>
                      <w10:wrap anchory="page"/>
                    </v:oval>
                  </w:pict>
                </mc:Fallback>
              </mc:AlternateContent>
            </w:r>
            <w:r w:rsidR="00325DBA" w:rsidRPr="008E58E5">
              <w:rPr>
                <w:rFonts w:asciiTheme="minorEastAsia" w:eastAsiaTheme="minorEastAsia" w:hAnsiTheme="minorEastAsia"/>
                <w:lang w:eastAsia="ja-JP"/>
              </w:rPr>
              <w:t>はい　・　いいえ</w:t>
            </w:r>
          </w:p>
        </w:tc>
      </w:tr>
      <w:tr w:rsidR="00325DBA" w:rsidRPr="008E58E5" w:rsidTr="00325DBA">
        <w:trPr>
          <w:trHeight w:val="444"/>
        </w:trPr>
        <w:tc>
          <w:tcPr>
            <w:tcW w:w="9639" w:type="dxa"/>
            <w:gridSpan w:val="2"/>
            <w:tcBorders>
              <w:top w:val="single" w:sz="8" w:space="0" w:color="95B3D7" w:themeColor="accent1" w:themeTint="99"/>
              <w:left w:val="single" w:sz="8" w:space="0" w:color="95B3D7" w:themeColor="accent1" w:themeTint="99"/>
              <w:bottom w:val="dotted" w:sz="4" w:space="0" w:color="95B3D7" w:themeColor="accent1" w:themeTint="99"/>
              <w:right w:val="single" w:sz="8" w:space="0" w:color="95B3D7" w:themeColor="accent1" w:themeTint="99"/>
            </w:tcBorders>
          </w:tcPr>
          <w:p w:rsidR="00325DBA" w:rsidRPr="008E58E5" w:rsidRDefault="00745314" w:rsidP="00CE566F">
            <w:pPr>
              <w:spacing w:before="120" w:after="60" w:line="269" w:lineRule="auto"/>
              <w:rPr>
                <w:rFonts w:asciiTheme="minorEastAsia" w:eastAsiaTheme="minorEastAsia" w:hAnsiTheme="minorEastAsia"/>
                <w:b/>
                <w:color w:val="1F3B5B"/>
                <w:lang w:eastAsia="ja-JP"/>
              </w:rPr>
            </w:pPr>
            <w:r>
              <w:rPr>
                <w:rFonts w:asciiTheme="minorEastAsia" w:eastAsiaTheme="minorEastAsia" w:hAnsiTheme="minorEastAsia" w:cs="ＭＳ 明朝" w:hint="eastAsia"/>
                <w:szCs w:val="18"/>
                <w:lang w:eastAsia="ja-JP"/>
              </w:rPr>
              <w:t>②　同一職業の指導的立場にある場合、</w:t>
            </w:r>
            <w:r w:rsidR="00325DBA" w:rsidRPr="008E58E5">
              <w:rPr>
                <w:rFonts w:asciiTheme="minorEastAsia" w:eastAsiaTheme="minorEastAsia" w:hAnsiTheme="minorEastAsia" w:cs="ＭＳ 明朝" w:hint="eastAsia"/>
                <w:szCs w:val="18"/>
                <w:lang w:eastAsia="ja-JP"/>
              </w:rPr>
              <w:t>その内容を具体的に記載してください。</w:t>
            </w:r>
          </w:p>
        </w:tc>
      </w:tr>
      <w:tr w:rsidR="00325DBA" w:rsidRPr="008E58E5" w:rsidTr="00BF3E9E">
        <w:trPr>
          <w:trHeight w:val="925"/>
        </w:trPr>
        <w:tc>
          <w:tcPr>
            <w:tcW w:w="9639" w:type="dxa"/>
            <w:gridSpan w:val="2"/>
            <w:tcBorders>
              <w:top w:val="dotted" w:sz="4"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Pr>
          <w:p w:rsidR="00325DBA" w:rsidRPr="008E58E5" w:rsidRDefault="00325DBA" w:rsidP="00CE566F">
            <w:pPr>
              <w:spacing w:before="120" w:after="60" w:line="269" w:lineRule="auto"/>
              <w:rPr>
                <w:rFonts w:asciiTheme="minorEastAsia" w:eastAsiaTheme="minorEastAsia" w:hAnsiTheme="minorEastAsia" w:cs="ＭＳ 明朝"/>
                <w:szCs w:val="18"/>
                <w:lang w:eastAsia="ja-JP"/>
              </w:rPr>
            </w:pPr>
          </w:p>
        </w:tc>
      </w:tr>
    </w:tbl>
    <w:p w:rsidR="00745314" w:rsidRDefault="00745314">
      <w:pPr>
        <w:spacing w:before="120" w:after="60" w:line="269" w:lineRule="auto"/>
        <w:rPr>
          <w:rFonts w:asciiTheme="minorEastAsia" w:eastAsiaTheme="minorEastAsia" w:hAnsiTheme="minorEastAsia"/>
          <w:b/>
          <w:color w:val="1F3B5B"/>
          <w:sz w:val="23"/>
          <w:lang w:eastAsia="ja-JP"/>
        </w:rPr>
      </w:pPr>
    </w:p>
    <w:p w:rsidR="00745314" w:rsidRDefault="00745314">
      <w:pPr>
        <w:spacing w:before="120" w:after="60" w:line="269" w:lineRule="auto"/>
        <w:rPr>
          <w:rFonts w:asciiTheme="minorEastAsia" w:eastAsiaTheme="minorEastAsia" w:hAnsiTheme="minorEastAsia"/>
          <w:b/>
          <w:color w:val="1F3B5B"/>
          <w:sz w:val="23"/>
          <w:lang w:eastAsia="ja-JP"/>
        </w:rPr>
      </w:pPr>
    </w:p>
    <w:p w:rsidR="00745314" w:rsidRDefault="00745314">
      <w:pPr>
        <w:spacing w:before="120" w:after="60" w:line="269" w:lineRule="auto"/>
        <w:rPr>
          <w:rFonts w:asciiTheme="minorEastAsia" w:eastAsiaTheme="minorEastAsia" w:hAnsiTheme="minorEastAsia"/>
          <w:b/>
          <w:color w:val="1F3B5B"/>
          <w:sz w:val="23"/>
          <w:lang w:eastAsia="ja-JP"/>
        </w:rPr>
      </w:pPr>
    </w:p>
    <w:p w:rsidR="00745314" w:rsidRDefault="00745314">
      <w:pPr>
        <w:spacing w:before="120" w:after="60" w:line="269" w:lineRule="auto"/>
        <w:rPr>
          <w:rFonts w:asciiTheme="minorEastAsia" w:eastAsiaTheme="minorEastAsia" w:hAnsiTheme="minorEastAsia"/>
          <w:b/>
          <w:color w:val="1F3B5B"/>
          <w:sz w:val="23"/>
          <w:lang w:eastAsia="ja-JP"/>
        </w:rPr>
      </w:pPr>
    </w:p>
    <w:p w:rsidR="00745314" w:rsidRDefault="002B4581">
      <w:pPr>
        <w:spacing w:before="120" w:after="60" w:line="269" w:lineRule="auto"/>
        <w:rPr>
          <w:rFonts w:asciiTheme="minorEastAsia" w:eastAsiaTheme="minorEastAsia" w:hAnsiTheme="minorEastAsia"/>
          <w:b/>
          <w:color w:val="1F3B5B"/>
          <w:sz w:val="23"/>
          <w:lang w:eastAsia="ja-JP"/>
        </w:rPr>
      </w:pPr>
      <w:r>
        <w:rPr>
          <w:noProof/>
          <w:lang w:eastAsia="ja-JP"/>
        </w:rPr>
        <w:lastRenderedPageBreak/>
        <mc:AlternateContent>
          <mc:Choice Requires="wps">
            <w:drawing>
              <wp:anchor distT="0" distB="0" distL="114300" distR="114300" simplePos="0" relativeHeight="251670528" behindDoc="0" locked="0" layoutInCell="1" allowOverlap="1" wp14:anchorId="4B657C74" wp14:editId="0F6443DD">
                <wp:simplePos x="0" y="0"/>
                <wp:positionH relativeFrom="column">
                  <wp:posOffset>1831371</wp:posOffset>
                </wp:positionH>
                <wp:positionV relativeFrom="paragraph">
                  <wp:posOffset>-28151</wp:posOffset>
                </wp:positionV>
                <wp:extent cx="2558955" cy="348017"/>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558955" cy="348017"/>
                        </a:xfrm>
                        <a:prstGeom prst="rect">
                          <a:avLst/>
                        </a:prstGeom>
                        <a:noFill/>
                        <a:ln>
                          <a:noFill/>
                        </a:ln>
                        <a:effectLst/>
                      </wps:spPr>
                      <wps:txbx>
                        <w:txbxContent>
                          <w:p w:rsidR="002B4581" w:rsidRPr="006D75F2" w:rsidRDefault="002B4581" w:rsidP="002B4581">
                            <w:pPr>
                              <w:spacing w:after="80" w:line="269" w:lineRule="auto"/>
                              <w:jc w:val="center"/>
                              <w:rPr>
                                <w:rFonts w:asciiTheme="minorEastAsia" w:eastAsiaTheme="minorEastAsia" w:hAnsiTheme="minorEastAsia"/>
                                <w:color w:val="000000" w:themeColor="text1"/>
                                <w:sz w:val="40"/>
                                <w:szCs w:val="40"/>
                                <w:lang w:eastAsia="ja-JP"/>
                                <w14:textOutline w14:w="0" w14:cap="flat" w14:cmpd="sng" w14:algn="ctr">
                                  <w14:noFill/>
                                  <w14:prstDash w14:val="solid"/>
                                  <w14:round/>
                                </w14:textOutline>
                              </w:rPr>
                            </w:pPr>
                            <w:r w:rsidRPr="006D75F2">
                              <w:rPr>
                                <w:rFonts w:asciiTheme="minorEastAsia" w:eastAsiaTheme="minorEastAsia" w:hAnsiTheme="minorEastAsia" w:hint="eastAsia"/>
                                <w:color w:val="000000" w:themeColor="text1"/>
                                <w:sz w:val="40"/>
                                <w:szCs w:val="40"/>
                                <w:lang w:eastAsia="ja-JP"/>
                                <w14:textOutline w14:w="0" w14:cap="flat" w14:cmpd="sng" w14:algn="ctr">
                                  <w14:noFill/>
                                  <w14:prstDash w14:val="solid"/>
                                  <w14:round/>
                                </w14:textOutline>
                              </w:rPr>
                              <w:t>【記</w:t>
                            </w:r>
                            <w:r>
                              <w:rPr>
                                <w:rFonts w:asciiTheme="minorEastAsia" w:eastAsiaTheme="minorEastAsia" w:hAnsiTheme="minorEastAsia" w:hint="eastAsia"/>
                                <w:color w:val="000000" w:themeColor="text1"/>
                                <w:sz w:val="40"/>
                                <w:szCs w:val="40"/>
                                <w:lang w:eastAsia="ja-JP"/>
                                <w14:textOutline w14:w="0" w14:cap="flat" w14:cmpd="sng" w14:algn="ctr">
                                  <w14:noFill/>
                                  <w14:prstDash w14:val="solid"/>
                                  <w14:round/>
                                </w14:textOutline>
                              </w:rPr>
                              <w:t>入</w:t>
                            </w:r>
                            <w:r w:rsidRPr="006D75F2">
                              <w:rPr>
                                <w:rFonts w:asciiTheme="minorEastAsia" w:eastAsiaTheme="minorEastAsia" w:hAnsiTheme="minorEastAsia" w:hint="eastAsia"/>
                                <w:color w:val="000000" w:themeColor="text1"/>
                                <w:sz w:val="40"/>
                                <w:szCs w:val="40"/>
                                <w:lang w:eastAsia="ja-JP"/>
                                <w14:textOutline w14:w="0" w14:cap="flat" w14:cmpd="sng" w14:algn="ctr">
                                  <w14:noFill/>
                                  <w14:prstDash w14:val="solid"/>
                                  <w14:round/>
                                </w14:textOutline>
                              </w:rPr>
                              <w:t>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57C74" id="テキスト ボックス 6" o:spid="_x0000_s1029" type="#_x0000_t202" style="position:absolute;margin-left:144.2pt;margin-top:-2.2pt;width:201.5pt;height:2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" filled="f" stroked="f">
                <v:textbox inset="5.85pt,.7pt,5.85pt,.7pt">
                  <w:txbxContent>
                    <w:p w:rsidR="002B4581" w:rsidRPr="006D75F2" w:rsidRDefault="002B4581" w:rsidP="002B4581">
                      <w:pPr>
                        <w:spacing w:after="80" w:line="269" w:lineRule="auto"/>
                        <w:jc w:val="center"/>
                        <w:rPr>
                          <w:rFonts w:asciiTheme="minorEastAsia" w:eastAsiaTheme="minorEastAsia" w:hAnsiTheme="minorEastAsia"/>
                          <w:color w:val="000000" w:themeColor="text1"/>
                          <w:sz w:val="40"/>
                          <w:szCs w:val="40"/>
                          <w:lang w:eastAsia="ja-JP"/>
                          <w14:textOutline w14:w="0" w14:cap="flat" w14:cmpd="sng" w14:algn="ctr">
                            <w14:noFill/>
                            <w14:prstDash w14:val="solid"/>
                            <w14:round/>
                          </w14:textOutline>
                        </w:rPr>
                      </w:pPr>
                      <w:bookmarkStart w:id="1" w:name="_GoBack"/>
                      <w:r w:rsidRPr="006D75F2">
                        <w:rPr>
                          <w:rFonts w:asciiTheme="minorEastAsia" w:eastAsiaTheme="minorEastAsia" w:hAnsiTheme="minorEastAsia" w:hint="eastAsia"/>
                          <w:color w:val="000000" w:themeColor="text1"/>
                          <w:sz w:val="40"/>
                          <w:szCs w:val="40"/>
                          <w:lang w:eastAsia="ja-JP"/>
                          <w14:textOutline w14:w="0" w14:cap="flat" w14:cmpd="sng" w14:algn="ctr">
                            <w14:noFill/>
                            <w14:prstDash w14:val="solid"/>
                            <w14:round/>
                          </w14:textOutline>
                        </w:rPr>
                        <w:t>【記</w:t>
                      </w:r>
                      <w:r>
                        <w:rPr>
                          <w:rFonts w:asciiTheme="minorEastAsia" w:eastAsiaTheme="minorEastAsia" w:hAnsiTheme="minorEastAsia" w:hint="eastAsia"/>
                          <w:color w:val="000000" w:themeColor="text1"/>
                          <w:sz w:val="40"/>
                          <w:szCs w:val="40"/>
                          <w:lang w:eastAsia="ja-JP"/>
                          <w14:textOutline w14:w="0" w14:cap="flat" w14:cmpd="sng" w14:algn="ctr">
                            <w14:noFill/>
                            <w14:prstDash w14:val="solid"/>
                            <w14:round/>
                          </w14:textOutline>
                        </w:rPr>
                        <w:t>入</w:t>
                      </w:r>
                      <w:r w:rsidRPr="006D75F2">
                        <w:rPr>
                          <w:rFonts w:asciiTheme="minorEastAsia" w:eastAsiaTheme="minorEastAsia" w:hAnsiTheme="minorEastAsia" w:hint="eastAsia"/>
                          <w:color w:val="000000" w:themeColor="text1"/>
                          <w:sz w:val="40"/>
                          <w:szCs w:val="40"/>
                          <w:lang w:eastAsia="ja-JP"/>
                          <w14:textOutline w14:w="0" w14:cap="flat" w14:cmpd="sng" w14:algn="ctr">
                            <w14:noFill/>
                            <w14:prstDash w14:val="solid"/>
                            <w14:round/>
                          </w14:textOutline>
                        </w:rPr>
                        <w:t>例】</w:t>
                      </w:r>
                      <w:bookmarkEnd w:id="1"/>
                    </w:p>
                  </w:txbxContent>
                </v:textbox>
              </v:shape>
            </w:pict>
          </mc:Fallback>
        </mc:AlternateContent>
      </w:r>
    </w:p>
    <w:p w:rsidR="00854948" w:rsidRPr="008E58E5" w:rsidRDefault="008E58E5">
      <w:pPr>
        <w:spacing w:before="120" w:after="60" w:line="269" w:lineRule="auto"/>
        <w:rPr>
          <w:rFonts w:asciiTheme="minorEastAsia" w:eastAsiaTheme="minorEastAsia" w:hAnsiTheme="minorEastAsia"/>
          <w:lang w:eastAsia="ja-JP"/>
        </w:rPr>
      </w:pPr>
      <w:r w:rsidRPr="008E58E5">
        <w:rPr>
          <w:rFonts w:asciiTheme="minorEastAsia" w:eastAsiaTheme="minorEastAsia" w:hAnsiTheme="minorEastAsia"/>
          <w:b/>
          <w:color w:val="1F3B5B"/>
          <w:sz w:val="23"/>
          <w:lang w:eastAsia="ja-JP"/>
        </w:rPr>
        <w:t>10</w:t>
      </w:r>
      <w:r w:rsidR="00EB70DD" w:rsidRPr="008E58E5">
        <w:rPr>
          <w:rFonts w:asciiTheme="minorEastAsia" w:eastAsiaTheme="minorEastAsia" w:hAnsiTheme="minorEastAsia"/>
          <w:b/>
          <w:color w:val="1F3B5B"/>
          <w:sz w:val="23"/>
          <w:lang w:eastAsia="ja-JP"/>
        </w:rPr>
        <w:t xml:space="preserve">　特記事項</w:t>
      </w:r>
    </w:p>
    <w:p w:rsidR="00854948" w:rsidRPr="008E58E5" w:rsidRDefault="00EB70DD" w:rsidP="00205E2F">
      <w:pPr>
        <w:spacing w:after="60" w:line="269" w:lineRule="auto"/>
        <w:ind w:firstLineChars="100" w:firstLine="190"/>
        <w:rPr>
          <w:rFonts w:asciiTheme="minorEastAsia" w:eastAsiaTheme="minorEastAsia" w:hAnsiTheme="minorEastAsia"/>
          <w:lang w:eastAsia="ja-JP"/>
        </w:rPr>
      </w:pPr>
      <w:r w:rsidRPr="008E58E5">
        <w:rPr>
          <w:rFonts w:asciiTheme="minorEastAsia" w:eastAsiaTheme="minorEastAsia" w:hAnsiTheme="minorEastAsia"/>
          <w:sz w:val="19"/>
          <w:lang w:eastAsia="ja-JP"/>
        </w:rPr>
        <w:t>前各欄に記載したもののほか、審査に当たり特に参考となる事項がある場合は記載してください。</w:t>
      </w:r>
    </w:p>
    <w:tbl>
      <w:tblPr>
        <w:tblW w:w="0" w:type="auto"/>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ayout w:type="fixed"/>
        <w:tblLook w:val="04A0" w:firstRow="1" w:lastRow="0" w:firstColumn="1" w:lastColumn="0" w:noHBand="0" w:noVBand="1"/>
      </w:tblPr>
      <w:tblGrid>
        <w:gridCol w:w="9638"/>
      </w:tblGrid>
      <w:tr w:rsidR="00854948" w:rsidRPr="008E58E5" w:rsidTr="00FF64EA">
        <w:trPr>
          <w:trHeight w:val="831"/>
          <w:jc w:val="center"/>
        </w:trPr>
        <w:tc>
          <w:tcPr>
            <w:tcW w:w="9638"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95" w:type="dxa"/>
              <w:left w:w="110" w:type="dxa"/>
              <w:bottom w:w="95" w:type="dxa"/>
              <w:right w:w="110" w:type="dxa"/>
            </w:tcMar>
          </w:tcPr>
          <w:p w:rsidR="00854948" w:rsidRPr="008E58E5" w:rsidRDefault="005D5A63">
            <w:pPr>
              <w:spacing w:after="0" w:line="259" w:lineRule="auto"/>
              <w:rPr>
                <w:rFonts w:asciiTheme="minorEastAsia" w:eastAsiaTheme="minorEastAsia" w:hAnsiTheme="minorEastAsia"/>
                <w:lang w:eastAsia="ja-JP"/>
              </w:rPr>
            </w:pPr>
            <w:r>
              <w:rPr>
                <w:rFonts w:asciiTheme="minorEastAsia" w:eastAsiaTheme="minorEastAsia" w:hAnsiTheme="minorEastAsia" w:hint="eastAsia"/>
                <w:lang w:eastAsia="ja-JP"/>
              </w:rPr>
              <w:t>対象者</w:t>
            </w:r>
            <w:r w:rsidR="00745314" w:rsidRPr="00745314">
              <w:rPr>
                <w:rFonts w:asciiTheme="minorEastAsia" w:eastAsiaTheme="minorEastAsia" w:hAnsiTheme="minorEastAsia" w:hint="eastAsia"/>
                <w:lang w:eastAsia="ja-JP"/>
              </w:rPr>
              <w:t>は、伝統的な和食の技能を基礎としつつ、地元食材の魅力を引き出す献立づくりに継続して取り組んでいる。また、技能の伝承においては、感覚に頼りがちな技術を言語化・文書化して若手が学びやすい環境づくりを進めており、技能継承の面でも高く評価できる。</w:t>
            </w:r>
            <w:r w:rsidR="00FF64EA">
              <w:rPr>
                <w:rFonts w:asciiTheme="minorEastAsia" w:eastAsiaTheme="minorEastAsia" w:hAnsiTheme="minorEastAsia"/>
                <w:lang w:eastAsia="ja-JP"/>
              </w:rPr>
              <w:t xml:space="preserve">　　　　　　　　　　　　　　　　　　　　　　　　　　　　　　</w:t>
            </w:r>
          </w:p>
        </w:tc>
      </w:tr>
    </w:tbl>
    <w:p w:rsidR="00745314" w:rsidRDefault="00745314">
      <w:pPr>
        <w:spacing w:before="120" w:after="60" w:line="269" w:lineRule="auto"/>
        <w:rPr>
          <w:rFonts w:asciiTheme="minorEastAsia" w:eastAsiaTheme="minorEastAsia" w:hAnsiTheme="minorEastAsia"/>
          <w:b/>
          <w:color w:val="1F3B5B"/>
          <w:sz w:val="23"/>
          <w:lang w:eastAsia="ja-JP"/>
        </w:rPr>
      </w:pPr>
    </w:p>
    <w:p w:rsidR="00854948" w:rsidRPr="008E58E5" w:rsidRDefault="008E58E5">
      <w:pPr>
        <w:spacing w:before="120" w:after="60" w:line="269" w:lineRule="auto"/>
        <w:rPr>
          <w:rFonts w:asciiTheme="minorEastAsia" w:eastAsiaTheme="minorEastAsia" w:hAnsiTheme="minorEastAsia"/>
          <w:lang w:eastAsia="ja-JP"/>
        </w:rPr>
      </w:pPr>
      <w:r w:rsidRPr="008E58E5">
        <w:rPr>
          <w:rFonts w:asciiTheme="minorEastAsia" w:eastAsiaTheme="minorEastAsia" w:hAnsiTheme="minorEastAsia"/>
          <w:b/>
          <w:color w:val="1F3B5B"/>
          <w:sz w:val="23"/>
          <w:lang w:eastAsia="ja-JP"/>
        </w:rPr>
        <w:t>11</w:t>
      </w:r>
      <w:r w:rsidR="00EB70DD" w:rsidRPr="008E58E5">
        <w:rPr>
          <w:rFonts w:asciiTheme="minorEastAsia" w:eastAsiaTheme="minorEastAsia" w:hAnsiTheme="minorEastAsia"/>
          <w:b/>
          <w:color w:val="1F3B5B"/>
          <w:sz w:val="23"/>
          <w:lang w:eastAsia="ja-JP"/>
        </w:rPr>
        <w:t xml:space="preserve">　添付資料一覧</w:t>
      </w:r>
    </w:p>
    <w:p w:rsidR="00854948" w:rsidRPr="008E58E5" w:rsidRDefault="00EB70DD" w:rsidP="00205E2F">
      <w:pPr>
        <w:spacing w:after="60" w:line="269" w:lineRule="auto"/>
        <w:ind w:firstLineChars="100" w:firstLine="190"/>
        <w:rPr>
          <w:rFonts w:asciiTheme="minorEastAsia" w:eastAsiaTheme="minorEastAsia" w:hAnsiTheme="minorEastAsia"/>
          <w:lang w:eastAsia="ja-JP"/>
        </w:rPr>
      </w:pPr>
      <w:r w:rsidRPr="008E58E5">
        <w:rPr>
          <w:rFonts w:asciiTheme="minorEastAsia" w:eastAsiaTheme="minorEastAsia" w:hAnsiTheme="minorEastAsia"/>
          <w:sz w:val="19"/>
          <w:lang w:eastAsia="ja-JP"/>
        </w:rPr>
        <w:t>推薦書に記載した内容を確認することができる資料を記載してください。</w:t>
      </w:r>
    </w:p>
    <w:tbl>
      <w:tblPr>
        <w:tblW w:w="0" w:type="auto"/>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ayout w:type="fixed"/>
        <w:tblLook w:val="04A0" w:firstRow="1" w:lastRow="0" w:firstColumn="1" w:lastColumn="0" w:noHBand="0" w:noVBand="1"/>
      </w:tblPr>
      <w:tblGrid>
        <w:gridCol w:w="1020"/>
        <w:gridCol w:w="3402"/>
        <w:gridCol w:w="1805"/>
        <w:gridCol w:w="3411"/>
      </w:tblGrid>
      <w:tr w:rsidR="00854948" w:rsidRPr="008E58E5" w:rsidTr="008358D9">
        <w:trPr>
          <w:jc w:val="center"/>
        </w:trPr>
        <w:tc>
          <w:tcPr>
            <w:tcW w:w="102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b/>
                <w:sz w:val="19"/>
              </w:rPr>
              <w:t>資料番号</w:t>
            </w:r>
          </w:p>
        </w:tc>
        <w:tc>
          <w:tcPr>
            <w:tcW w:w="340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b/>
                <w:sz w:val="19"/>
              </w:rPr>
              <w:t>資料名</w:t>
            </w:r>
          </w:p>
        </w:tc>
        <w:tc>
          <w:tcPr>
            <w:tcW w:w="180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b/>
                <w:sz w:val="19"/>
              </w:rPr>
              <w:t>対応する項目</w:t>
            </w:r>
          </w:p>
        </w:tc>
        <w:tc>
          <w:tcPr>
            <w:tcW w:w="341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DE8F2"/>
            <w:tcMar>
              <w:top w:w="75" w:type="dxa"/>
              <w:left w:w="110" w:type="dxa"/>
              <w:bottom w:w="75" w:type="dxa"/>
              <w:right w:w="110" w:type="dxa"/>
            </w:tcMar>
            <w:vAlign w:val="center"/>
          </w:tcPr>
          <w:p w:rsidR="00854948" w:rsidRPr="008E58E5" w:rsidRDefault="00EB70DD">
            <w:pPr>
              <w:spacing w:after="0" w:line="269" w:lineRule="auto"/>
              <w:jc w:val="center"/>
              <w:rPr>
                <w:rFonts w:asciiTheme="minorEastAsia" w:eastAsiaTheme="minorEastAsia" w:hAnsiTheme="minorEastAsia"/>
              </w:rPr>
            </w:pPr>
            <w:r w:rsidRPr="008E58E5">
              <w:rPr>
                <w:rFonts w:asciiTheme="minorEastAsia" w:eastAsiaTheme="minorEastAsia" w:hAnsiTheme="minorEastAsia"/>
                <w:b/>
                <w:sz w:val="19"/>
              </w:rPr>
              <w:t>資料の概要</w:t>
            </w:r>
          </w:p>
        </w:tc>
      </w:tr>
      <w:tr w:rsidR="00854948" w:rsidRPr="008E58E5" w:rsidTr="008358D9">
        <w:trPr>
          <w:jc w:val="center"/>
        </w:trPr>
        <w:tc>
          <w:tcPr>
            <w:tcW w:w="102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rsidP="00FF64EA">
            <w:pPr>
              <w:spacing w:after="0" w:line="200" w:lineRule="exact"/>
              <w:jc w:val="center"/>
              <w:rPr>
                <w:rFonts w:asciiTheme="minorEastAsia" w:eastAsiaTheme="minorEastAsia" w:hAnsiTheme="minorEastAsia"/>
              </w:rPr>
            </w:pPr>
            <w:r w:rsidRPr="008E58E5">
              <w:rPr>
                <w:rFonts w:asciiTheme="minorEastAsia" w:eastAsiaTheme="minorEastAsia" w:hAnsiTheme="minorEastAsia"/>
                <w:sz w:val="19"/>
              </w:rPr>
              <w:t>1</w:t>
            </w:r>
          </w:p>
        </w:tc>
        <w:tc>
          <w:tcPr>
            <w:tcW w:w="340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205E2F" w:rsidRPr="008E58E5" w:rsidRDefault="00CD7FDA" w:rsidP="00FF64EA">
            <w:pPr>
              <w:spacing w:after="0" w:line="200" w:lineRule="exact"/>
              <w:rPr>
                <w:rFonts w:asciiTheme="minorEastAsia" w:eastAsiaTheme="minorEastAsia" w:hAnsiTheme="minorEastAsia"/>
                <w:lang w:eastAsia="ja-JP"/>
              </w:rPr>
            </w:pPr>
            <w:r w:rsidRPr="00CD7FDA">
              <w:rPr>
                <w:rFonts w:asciiTheme="minorEastAsia" w:eastAsiaTheme="minorEastAsia" w:hAnsiTheme="minorEastAsia" w:hint="eastAsia"/>
                <w:lang w:eastAsia="ja-JP"/>
              </w:rPr>
              <w:t>調理師免許証の写し</w:t>
            </w:r>
          </w:p>
        </w:tc>
        <w:tc>
          <w:tcPr>
            <w:tcW w:w="180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CD7FDA" w:rsidP="00FF64EA">
            <w:pPr>
              <w:spacing w:after="0" w:line="200" w:lineRule="exact"/>
              <w:jc w:val="center"/>
              <w:rPr>
                <w:rFonts w:asciiTheme="minorEastAsia" w:eastAsiaTheme="minorEastAsia" w:hAnsiTheme="minorEastAsia"/>
                <w:lang w:eastAsia="ja-JP"/>
              </w:rPr>
            </w:pPr>
            <w:r>
              <w:rPr>
                <w:rFonts w:asciiTheme="minorEastAsia" w:eastAsiaTheme="minorEastAsia" w:hAnsiTheme="minorEastAsia"/>
                <w:sz w:val="19"/>
                <w:lang w:eastAsia="ja-JP"/>
              </w:rPr>
              <w:t>２</w:t>
            </w:r>
          </w:p>
        </w:tc>
        <w:tc>
          <w:tcPr>
            <w:tcW w:w="341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rsidP="00FF64EA">
            <w:pPr>
              <w:spacing w:after="0" w:line="200" w:lineRule="exact"/>
              <w:rPr>
                <w:rFonts w:asciiTheme="minorEastAsia" w:eastAsiaTheme="minorEastAsia" w:hAnsiTheme="minorEastAsia"/>
                <w:lang w:eastAsia="ja-JP"/>
              </w:rPr>
            </w:pPr>
            <w:r w:rsidRPr="008E58E5">
              <w:rPr>
                <w:rFonts w:asciiTheme="minorEastAsia" w:eastAsiaTheme="minorEastAsia" w:hAnsiTheme="minorEastAsia"/>
                <w:sz w:val="19"/>
                <w:lang w:eastAsia="ja-JP"/>
              </w:rPr>
              <w:t xml:space="preserve">　</w:t>
            </w:r>
            <w:r w:rsidR="00CD7FDA" w:rsidRPr="00CD7FDA">
              <w:rPr>
                <w:rFonts w:asciiTheme="minorEastAsia" w:eastAsiaTheme="minorEastAsia" w:hAnsiTheme="minorEastAsia" w:hint="eastAsia"/>
                <w:sz w:val="19"/>
                <w:lang w:eastAsia="ja-JP"/>
              </w:rPr>
              <w:t>調理師としての資格を確認する資料</w:t>
            </w:r>
          </w:p>
        </w:tc>
      </w:tr>
      <w:tr w:rsidR="00854948" w:rsidRPr="008E58E5" w:rsidTr="008358D9">
        <w:trPr>
          <w:jc w:val="center"/>
        </w:trPr>
        <w:tc>
          <w:tcPr>
            <w:tcW w:w="102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rsidP="00FF64EA">
            <w:pPr>
              <w:spacing w:after="0" w:line="200" w:lineRule="exact"/>
              <w:jc w:val="center"/>
              <w:rPr>
                <w:rFonts w:asciiTheme="minorEastAsia" w:eastAsiaTheme="minorEastAsia" w:hAnsiTheme="minorEastAsia"/>
              </w:rPr>
            </w:pPr>
            <w:r w:rsidRPr="008E58E5">
              <w:rPr>
                <w:rFonts w:asciiTheme="minorEastAsia" w:eastAsiaTheme="minorEastAsia" w:hAnsiTheme="minorEastAsia"/>
                <w:sz w:val="19"/>
              </w:rPr>
              <w:t>2</w:t>
            </w:r>
          </w:p>
        </w:tc>
        <w:tc>
          <w:tcPr>
            <w:tcW w:w="340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205E2F" w:rsidRPr="008E58E5" w:rsidRDefault="00CD7FDA" w:rsidP="00FF64EA">
            <w:pPr>
              <w:spacing w:after="0" w:line="200" w:lineRule="exact"/>
              <w:rPr>
                <w:rFonts w:asciiTheme="minorEastAsia" w:eastAsiaTheme="minorEastAsia" w:hAnsiTheme="minorEastAsia"/>
                <w:lang w:eastAsia="ja-JP"/>
              </w:rPr>
            </w:pPr>
            <w:r w:rsidRPr="00CD7FDA">
              <w:rPr>
                <w:rFonts w:asciiTheme="minorEastAsia" w:eastAsiaTheme="minorEastAsia" w:hAnsiTheme="minorEastAsia" w:hint="eastAsia"/>
                <w:lang w:eastAsia="ja-JP"/>
              </w:rPr>
              <w:t>専門調理師・調理技能士（日本料理）資格証の写し</w:t>
            </w:r>
          </w:p>
        </w:tc>
        <w:tc>
          <w:tcPr>
            <w:tcW w:w="180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CD7FDA" w:rsidP="00FF64EA">
            <w:pPr>
              <w:spacing w:after="0" w:line="200" w:lineRule="exact"/>
              <w:jc w:val="center"/>
              <w:rPr>
                <w:rFonts w:asciiTheme="minorEastAsia" w:eastAsiaTheme="minorEastAsia" w:hAnsiTheme="minorEastAsia"/>
                <w:lang w:eastAsia="ja-JP"/>
              </w:rPr>
            </w:pPr>
            <w:r>
              <w:rPr>
                <w:rFonts w:asciiTheme="minorEastAsia" w:eastAsiaTheme="minorEastAsia" w:hAnsiTheme="minorEastAsia"/>
                <w:sz w:val="19"/>
                <w:lang w:eastAsia="ja-JP"/>
              </w:rPr>
              <w:t>２</w:t>
            </w:r>
          </w:p>
        </w:tc>
        <w:tc>
          <w:tcPr>
            <w:tcW w:w="341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rsidP="00FF64EA">
            <w:pPr>
              <w:spacing w:after="0" w:line="200" w:lineRule="exact"/>
              <w:rPr>
                <w:rFonts w:asciiTheme="minorEastAsia" w:eastAsiaTheme="minorEastAsia" w:hAnsiTheme="minorEastAsia"/>
                <w:lang w:eastAsia="ja-JP"/>
              </w:rPr>
            </w:pPr>
            <w:r w:rsidRPr="008E58E5">
              <w:rPr>
                <w:rFonts w:asciiTheme="minorEastAsia" w:eastAsiaTheme="minorEastAsia" w:hAnsiTheme="minorEastAsia"/>
                <w:sz w:val="19"/>
                <w:lang w:eastAsia="ja-JP"/>
              </w:rPr>
              <w:t xml:space="preserve">　</w:t>
            </w:r>
            <w:r w:rsidR="00CD7FDA" w:rsidRPr="00CD7FDA">
              <w:rPr>
                <w:rFonts w:asciiTheme="minorEastAsia" w:eastAsiaTheme="minorEastAsia" w:hAnsiTheme="minorEastAsia" w:hint="eastAsia"/>
                <w:sz w:val="19"/>
                <w:lang w:eastAsia="ja-JP"/>
              </w:rPr>
              <w:t>日本料理に関する高度な技能資格を確認する資料</w:t>
            </w:r>
          </w:p>
        </w:tc>
      </w:tr>
      <w:tr w:rsidR="00854948" w:rsidRPr="008E58E5" w:rsidTr="008358D9">
        <w:trPr>
          <w:jc w:val="center"/>
        </w:trPr>
        <w:tc>
          <w:tcPr>
            <w:tcW w:w="102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rsidP="00FF64EA">
            <w:pPr>
              <w:spacing w:after="0" w:line="200" w:lineRule="exact"/>
              <w:jc w:val="center"/>
              <w:rPr>
                <w:rFonts w:asciiTheme="minorEastAsia" w:eastAsiaTheme="minorEastAsia" w:hAnsiTheme="minorEastAsia"/>
              </w:rPr>
            </w:pPr>
            <w:r w:rsidRPr="008E58E5">
              <w:rPr>
                <w:rFonts w:asciiTheme="minorEastAsia" w:eastAsiaTheme="minorEastAsia" w:hAnsiTheme="minorEastAsia"/>
                <w:sz w:val="19"/>
              </w:rPr>
              <w:t>3</w:t>
            </w:r>
          </w:p>
        </w:tc>
        <w:tc>
          <w:tcPr>
            <w:tcW w:w="340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205E2F" w:rsidRPr="008E58E5" w:rsidRDefault="008358D9" w:rsidP="00FF64EA">
            <w:pPr>
              <w:spacing w:after="0" w:line="200" w:lineRule="exact"/>
              <w:rPr>
                <w:rFonts w:asciiTheme="minorEastAsia" w:eastAsiaTheme="minorEastAsia" w:hAnsiTheme="minorEastAsia"/>
                <w:lang w:eastAsia="ja-JP"/>
              </w:rPr>
            </w:pPr>
            <w:r w:rsidRPr="008358D9">
              <w:rPr>
                <w:rFonts w:asciiTheme="minorEastAsia" w:eastAsiaTheme="minorEastAsia" w:hAnsiTheme="minorEastAsia" w:hint="eastAsia"/>
                <w:sz w:val="19"/>
                <w:lang w:eastAsia="ja-JP"/>
              </w:rPr>
              <w:t>献立表及び料理写真</w:t>
            </w:r>
          </w:p>
        </w:tc>
        <w:tc>
          <w:tcPr>
            <w:tcW w:w="180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8358D9" w:rsidP="00FF64EA">
            <w:pPr>
              <w:spacing w:after="0" w:line="200" w:lineRule="exact"/>
              <w:jc w:val="center"/>
              <w:rPr>
                <w:rFonts w:asciiTheme="minorEastAsia" w:eastAsiaTheme="minorEastAsia" w:hAnsiTheme="minorEastAsia"/>
                <w:lang w:eastAsia="ja-JP"/>
              </w:rPr>
            </w:pPr>
            <w:r>
              <w:rPr>
                <w:rFonts w:asciiTheme="minorEastAsia" w:eastAsiaTheme="minorEastAsia" w:hAnsiTheme="minorEastAsia"/>
                <w:sz w:val="19"/>
                <w:lang w:eastAsia="ja-JP"/>
              </w:rPr>
              <w:t>２</w:t>
            </w:r>
          </w:p>
        </w:tc>
        <w:tc>
          <w:tcPr>
            <w:tcW w:w="341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rsidP="00E80E67">
            <w:pPr>
              <w:spacing w:after="0" w:line="200" w:lineRule="exact"/>
              <w:rPr>
                <w:rFonts w:asciiTheme="minorEastAsia" w:eastAsiaTheme="minorEastAsia" w:hAnsiTheme="minorEastAsia"/>
                <w:lang w:eastAsia="ja-JP"/>
              </w:rPr>
            </w:pPr>
            <w:r w:rsidRPr="008E58E5">
              <w:rPr>
                <w:rFonts w:asciiTheme="minorEastAsia" w:eastAsiaTheme="minorEastAsia" w:hAnsiTheme="minorEastAsia"/>
                <w:sz w:val="19"/>
                <w:lang w:eastAsia="ja-JP"/>
              </w:rPr>
              <w:t xml:space="preserve">　</w:t>
            </w:r>
            <w:r w:rsidR="005D5A63">
              <w:rPr>
                <w:rFonts w:asciiTheme="minorEastAsia" w:eastAsiaTheme="minorEastAsia" w:hAnsiTheme="minorEastAsia" w:hint="eastAsia"/>
                <w:sz w:val="19"/>
                <w:lang w:eastAsia="ja-JP"/>
              </w:rPr>
              <w:t>対象者</w:t>
            </w:r>
            <w:r w:rsidR="008358D9" w:rsidRPr="008358D9">
              <w:rPr>
                <w:rFonts w:asciiTheme="minorEastAsia" w:eastAsiaTheme="minorEastAsia" w:hAnsiTheme="minorEastAsia" w:hint="eastAsia"/>
                <w:sz w:val="19"/>
                <w:lang w:eastAsia="ja-JP"/>
              </w:rPr>
              <w:t>が手がけた料理内容及び技能水準を確認する資料</w:t>
            </w:r>
          </w:p>
        </w:tc>
      </w:tr>
      <w:tr w:rsidR="00854948" w:rsidRPr="008E58E5" w:rsidTr="008358D9">
        <w:trPr>
          <w:jc w:val="center"/>
        </w:trPr>
        <w:tc>
          <w:tcPr>
            <w:tcW w:w="102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rsidP="00FF64EA">
            <w:pPr>
              <w:spacing w:after="0" w:line="200" w:lineRule="exact"/>
              <w:jc w:val="center"/>
              <w:rPr>
                <w:rFonts w:asciiTheme="minorEastAsia" w:eastAsiaTheme="minorEastAsia" w:hAnsiTheme="minorEastAsia"/>
              </w:rPr>
            </w:pPr>
            <w:r w:rsidRPr="008E58E5">
              <w:rPr>
                <w:rFonts w:asciiTheme="minorEastAsia" w:eastAsiaTheme="minorEastAsia" w:hAnsiTheme="minorEastAsia"/>
                <w:sz w:val="19"/>
              </w:rPr>
              <w:t>4</w:t>
            </w:r>
          </w:p>
        </w:tc>
        <w:tc>
          <w:tcPr>
            <w:tcW w:w="340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205E2F" w:rsidRPr="008E58E5" w:rsidRDefault="008358D9" w:rsidP="00FF64EA">
            <w:pPr>
              <w:spacing w:after="0" w:line="200" w:lineRule="exact"/>
              <w:rPr>
                <w:rFonts w:asciiTheme="minorEastAsia" w:eastAsiaTheme="minorEastAsia" w:hAnsiTheme="minorEastAsia"/>
                <w:lang w:eastAsia="ja-JP"/>
              </w:rPr>
            </w:pPr>
            <w:r w:rsidRPr="008358D9">
              <w:rPr>
                <w:rFonts w:asciiTheme="minorEastAsia" w:eastAsiaTheme="minorEastAsia" w:hAnsiTheme="minorEastAsia" w:hint="eastAsia"/>
                <w:sz w:val="19"/>
                <w:lang w:eastAsia="ja-JP"/>
              </w:rPr>
              <w:t>新人指導記録・育成計画書</w:t>
            </w:r>
          </w:p>
        </w:tc>
        <w:tc>
          <w:tcPr>
            <w:tcW w:w="180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8358D9" w:rsidP="00FF64EA">
            <w:pPr>
              <w:spacing w:after="0" w:line="200" w:lineRule="exact"/>
              <w:jc w:val="center"/>
              <w:rPr>
                <w:rFonts w:asciiTheme="minorEastAsia" w:eastAsiaTheme="minorEastAsia" w:hAnsiTheme="minorEastAsia"/>
                <w:lang w:eastAsia="ja-JP"/>
              </w:rPr>
            </w:pPr>
            <w:r>
              <w:rPr>
                <w:rFonts w:asciiTheme="minorEastAsia" w:eastAsiaTheme="minorEastAsia" w:hAnsiTheme="minorEastAsia"/>
                <w:sz w:val="19"/>
                <w:lang w:eastAsia="ja-JP"/>
              </w:rPr>
              <w:t>３</w:t>
            </w:r>
          </w:p>
        </w:tc>
        <w:tc>
          <w:tcPr>
            <w:tcW w:w="341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rsidP="00FF64EA">
            <w:pPr>
              <w:spacing w:after="0" w:line="200" w:lineRule="exact"/>
              <w:rPr>
                <w:rFonts w:asciiTheme="minorEastAsia" w:eastAsiaTheme="minorEastAsia" w:hAnsiTheme="minorEastAsia"/>
                <w:lang w:eastAsia="ja-JP"/>
              </w:rPr>
            </w:pPr>
            <w:r w:rsidRPr="008E58E5">
              <w:rPr>
                <w:rFonts w:asciiTheme="minorEastAsia" w:eastAsiaTheme="minorEastAsia" w:hAnsiTheme="minorEastAsia"/>
                <w:sz w:val="19"/>
                <w:lang w:eastAsia="ja-JP"/>
              </w:rPr>
              <w:t xml:space="preserve">　</w:t>
            </w:r>
            <w:r w:rsidR="008358D9" w:rsidRPr="008358D9">
              <w:rPr>
                <w:rFonts w:asciiTheme="minorEastAsia" w:eastAsiaTheme="minorEastAsia" w:hAnsiTheme="minorEastAsia" w:hint="eastAsia"/>
                <w:sz w:val="19"/>
                <w:lang w:eastAsia="ja-JP"/>
              </w:rPr>
              <w:t>後進技能者への日常的な指導実績を確認する資料</w:t>
            </w:r>
          </w:p>
        </w:tc>
      </w:tr>
      <w:tr w:rsidR="00854948" w:rsidRPr="008E58E5" w:rsidTr="008358D9">
        <w:trPr>
          <w:jc w:val="center"/>
        </w:trPr>
        <w:tc>
          <w:tcPr>
            <w:tcW w:w="102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rsidP="00FF64EA">
            <w:pPr>
              <w:spacing w:after="0" w:line="200" w:lineRule="exact"/>
              <w:jc w:val="center"/>
              <w:rPr>
                <w:rFonts w:asciiTheme="minorEastAsia" w:eastAsiaTheme="minorEastAsia" w:hAnsiTheme="minorEastAsia"/>
              </w:rPr>
            </w:pPr>
            <w:r w:rsidRPr="008E58E5">
              <w:rPr>
                <w:rFonts w:asciiTheme="minorEastAsia" w:eastAsiaTheme="minorEastAsia" w:hAnsiTheme="minorEastAsia"/>
                <w:sz w:val="19"/>
              </w:rPr>
              <w:t>5</w:t>
            </w:r>
          </w:p>
        </w:tc>
        <w:tc>
          <w:tcPr>
            <w:tcW w:w="340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205E2F" w:rsidRPr="008E58E5" w:rsidRDefault="008358D9" w:rsidP="00FF64EA">
            <w:pPr>
              <w:spacing w:after="0" w:line="200" w:lineRule="exact"/>
              <w:rPr>
                <w:rFonts w:asciiTheme="minorEastAsia" w:eastAsiaTheme="minorEastAsia" w:hAnsiTheme="minorEastAsia"/>
                <w:lang w:eastAsia="ja-JP"/>
              </w:rPr>
            </w:pPr>
            <w:r w:rsidRPr="008358D9">
              <w:rPr>
                <w:rFonts w:asciiTheme="minorEastAsia" w:eastAsiaTheme="minorEastAsia" w:hAnsiTheme="minorEastAsia" w:hint="eastAsia"/>
                <w:sz w:val="19"/>
                <w:lang w:eastAsia="ja-JP"/>
              </w:rPr>
              <w:t>社内研修実施記録・指導資料</w:t>
            </w:r>
          </w:p>
        </w:tc>
        <w:tc>
          <w:tcPr>
            <w:tcW w:w="180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8358D9" w:rsidP="00FF64EA">
            <w:pPr>
              <w:spacing w:after="0" w:line="200" w:lineRule="exact"/>
              <w:jc w:val="center"/>
              <w:rPr>
                <w:rFonts w:asciiTheme="minorEastAsia" w:eastAsiaTheme="minorEastAsia" w:hAnsiTheme="minorEastAsia"/>
                <w:lang w:eastAsia="ja-JP"/>
              </w:rPr>
            </w:pPr>
            <w:r>
              <w:rPr>
                <w:rFonts w:asciiTheme="minorEastAsia" w:eastAsiaTheme="minorEastAsia" w:hAnsiTheme="minorEastAsia"/>
                <w:sz w:val="19"/>
                <w:lang w:eastAsia="ja-JP"/>
              </w:rPr>
              <w:t>３</w:t>
            </w:r>
          </w:p>
        </w:tc>
        <w:tc>
          <w:tcPr>
            <w:tcW w:w="341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rsidP="00FF64EA">
            <w:pPr>
              <w:spacing w:after="0" w:line="200" w:lineRule="exact"/>
              <w:rPr>
                <w:rFonts w:asciiTheme="minorEastAsia" w:eastAsiaTheme="minorEastAsia" w:hAnsiTheme="minorEastAsia"/>
                <w:lang w:eastAsia="ja-JP"/>
              </w:rPr>
            </w:pPr>
            <w:r w:rsidRPr="008E58E5">
              <w:rPr>
                <w:rFonts w:asciiTheme="minorEastAsia" w:eastAsiaTheme="minorEastAsia" w:hAnsiTheme="minorEastAsia"/>
                <w:sz w:val="19"/>
                <w:lang w:eastAsia="ja-JP"/>
              </w:rPr>
              <w:t xml:space="preserve">　</w:t>
            </w:r>
            <w:r w:rsidR="008358D9" w:rsidRPr="008358D9">
              <w:rPr>
                <w:rFonts w:asciiTheme="minorEastAsia" w:eastAsiaTheme="minorEastAsia" w:hAnsiTheme="minorEastAsia" w:hint="eastAsia"/>
                <w:sz w:val="19"/>
                <w:lang w:eastAsia="ja-JP"/>
              </w:rPr>
              <w:t>講師歴及び技能継承の取組を確認する資料</w:t>
            </w:r>
          </w:p>
        </w:tc>
      </w:tr>
      <w:tr w:rsidR="00854948" w:rsidRPr="008E58E5" w:rsidTr="008358D9">
        <w:trPr>
          <w:jc w:val="center"/>
        </w:trPr>
        <w:tc>
          <w:tcPr>
            <w:tcW w:w="102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rsidP="00FF64EA">
            <w:pPr>
              <w:spacing w:after="0" w:line="200" w:lineRule="exact"/>
              <w:jc w:val="center"/>
              <w:rPr>
                <w:rFonts w:asciiTheme="minorEastAsia" w:eastAsiaTheme="minorEastAsia" w:hAnsiTheme="minorEastAsia"/>
              </w:rPr>
            </w:pPr>
            <w:r w:rsidRPr="008E58E5">
              <w:rPr>
                <w:rFonts w:asciiTheme="minorEastAsia" w:eastAsiaTheme="minorEastAsia" w:hAnsiTheme="minorEastAsia"/>
                <w:sz w:val="19"/>
              </w:rPr>
              <w:t>6</w:t>
            </w:r>
          </w:p>
        </w:tc>
        <w:tc>
          <w:tcPr>
            <w:tcW w:w="340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205E2F" w:rsidRPr="008E58E5" w:rsidRDefault="008358D9" w:rsidP="00FF64EA">
            <w:pPr>
              <w:spacing w:after="0" w:line="200" w:lineRule="exact"/>
              <w:rPr>
                <w:rFonts w:asciiTheme="minorEastAsia" w:eastAsiaTheme="minorEastAsia" w:hAnsiTheme="minorEastAsia"/>
                <w:lang w:eastAsia="ja-JP"/>
              </w:rPr>
            </w:pPr>
            <w:r w:rsidRPr="008358D9">
              <w:rPr>
                <w:rFonts w:asciiTheme="minorEastAsia" w:eastAsiaTheme="minorEastAsia" w:hAnsiTheme="minorEastAsia" w:hint="eastAsia"/>
                <w:sz w:val="19"/>
                <w:lang w:eastAsia="ja-JP"/>
              </w:rPr>
              <w:t>地元食材活用イベント資料・店舗紹介記事</w:t>
            </w:r>
          </w:p>
        </w:tc>
        <w:tc>
          <w:tcPr>
            <w:tcW w:w="180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8358D9" w:rsidP="00FF64EA">
            <w:pPr>
              <w:spacing w:after="0" w:line="200" w:lineRule="exact"/>
              <w:jc w:val="center"/>
              <w:rPr>
                <w:rFonts w:asciiTheme="minorEastAsia" w:eastAsiaTheme="minorEastAsia" w:hAnsiTheme="minorEastAsia"/>
                <w:lang w:eastAsia="ja-JP"/>
              </w:rPr>
            </w:pPr>
            <w:r>
              <w:rPr>
                <w:rFonts w:asciiTheme="minorEastAsia" w:eastAsiaTheme="minorEastAsia" w:hAnsiTheme="minorEastAsia"/>
                <w:sz w:val="19"/>
                <w:lang w:eastAsia="ja-JP"/>
              </w:rPr>
              <w:t>４</w:t>
            </w:r>
          </w:p>
        </w:tc>
        <w:tc>
          <w:tcPr>
            <w:tcW w:w="341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rsidP="00FF64EA">
            <w:pPr>
              <w:spacing w:after="0" w:line="200" w:lineRule="exact"/>
              <w:rPr>
                <w:rFonts w:asciiTheme="minorEastAsia" w:eastAsiaTheme="minorEastAsia" w:hAnsiTheme="minorEastAsia"/>
                <w:lang w:eastAsia="ja-JP"/>
              </w:rPr>
            </w:pPr>
            <w:r w:rsidRPr="008E58E5">
              <w:rPr>
                <w:rFonts w:asciiTheme="minorEastAsia" w:eastAsiaTheme="minorEastAsia" w:hAnsiTheme="minorEastAsia"/>
                <w:sz w:val="19"/>
                <w:lang w:eastAsia="ja-JP"/>
              </w:rPr>
              <w:t xml:space="preserve">　</w:t>
            </w:r>
            <w:r w:rsidR="008358D9" w:rsidRPr="008358D9">
              <w:rPr>
                <w:rFonts w:asciiTheme="minorEastAsia" w:eastAsiaTheme="minorEastAsia" w:hAnsiTheme="minorEastAsia" w:hint="eastAsia"/>
                <w:sz w:val="19"/>
                <w:lang w:eastAsia="ja-JP"/>
              </w:rPr>
              <w:t>本市の産業振興及び食文化発信への貢献を確認する資料</w:t>
            </w:r>
          </w:p>
        </w:tc>
      </w:tr>
      <w:tr w:rsidR="00854948" w:rsidRPr="008E58E5" w:rsidTr="008358D9">
        <w:trPr>
          <w:jc w:val="center"/>
        </w:trPr>
        <w:tc>
          <w:tcPr>
            <w:tcW w:w="102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rsidP="00FF64EA">
            <w:pPr>
              <w:spacing w:after="0" w:line="200" w:lineRule="exact"/>
              <w:jc w:val="center"/>
              <w:rPr>
                <w:rFonts w:asciiTheme="minorEastAsia" w:eastAsiaTheme="minorEastAsia" w:hAnsiTheme="minorEastAsia"/>
              </w:rPr>
            </w:pPr>
            <w:r w:rsidRPr="008E58E5">
              <w:rPr>
                <w:rFonts w:asciiTheme="minorEastAsia" w:eastAsiaTheme="minorEastAsia" w:hAnsiTheme="minorEastAsia"/>
                <w:sz w:val="19"/>
              </w:rPr>
              <w:t>7</w:t>
            </w:r>
          </w:p>
        </w:tc>
        <w:tc>
          <w:tcPr>
            <w:tcW w:w="340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205E2F" w:rsidRPr="008E58E5" w:rsidRDefault="008358D9" w:rsidP="00FF64EA">
            <w:pPr>
              <w:spacing w:after="0" w:line="200" w:lineRule="exact"/>
              <w:rPr>
                <w:rFonts w:asciiTheme="minorEastAsia" w:eastAsiaTheme="minorEastAsia" w:hAnsiTheme="minorEastAsia"/>
                <w:lang w:eastAsia="ja-JP"/>
              </w:rPr>
            </w:pPr>
            <w:r w:rsidRPr="008358D9">
              <w:rPr>
                <w:rFonts w:asciiTheme="minorEastAsia" w:eastAsiaTheme="minorEastAsia" w:hAnsiTheme="minorEastAsia" w:hint="eastAsia"/>
                <w:sz w:val="19"/>
                <w:lang w:eastAsia="ja-JP"/>
              </w:rPr>
              <w:t>地域行事協力記録・炊き出し実施資料</w:t>
            </w:r>
          </w:p>
        </w:tc>
        <w:tc>
          <w:tcPr>
            <w:tcW w:w="180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8358D9" w:rsidP="00FF64EA">
            <w:pPr>
              <w:spacing w:after="0" w:line="200" w:lineRule="exact"/>
              <w:jc w:val="center"/>
              <w:rPr>
                <w:rFonts w:asciiTheme="minorEastAsia" w:eastAsiaTheme="minorEastAsia" w:hAnsiTheme="minorEastAsia"/>
                <w:lang w:eastAsia="ja-JP"/>
              </w:rPr>
            </w:pPr>
            <w:r>
              <w:rPr>
                <w:rFonts w:asciiTheme="minorEastAsia" w:eastAsiaTheme="minorEastAsia" w:hAnsiTheme="minorEastAsia"/>
                <w:sz w:val="19"/>
                <w:lang w:eastAsia="ja-JP"/>
              </w:rPr>
              <w:t>４</w:t>
            </w:r>
          </w:p>
        </w:tc>
        <w:tc>
          <w:tcPr>
            <w:tcW w:w="341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EB70DD" w:rsidP="00FF64EA">
            <w:pPr>
              <w:spacing w:after="0" w:line="200" w:lineRule="exact"/>
              <w:rPr>
                <w:rFonts w:asciiTheme="minorEastAsia" w:eastAsiaTheme="minorEastAsia" w:hAnsiTheme="minorEastAsia"/>
                <w:lang w:eastAsia="ja-JP"/>
              </w:rPr>
            </w:pPr>
            <w:r w:rsidRPr="008E58E5">
              <w:rPr>
                <w:rFonts w:asciiTheme="minorEastAsia" w:eastAsiaTheme="minorEastAsia" w:hAnsiTheme="minorEastAsia"/>
                <w:sz w:val="19"/>
                <w:lang w:eastAsia="ja-JP"/>
              </w:rPr>
              <w:t xml:space="preserve">　</w:t>
            </w:r>
            <w:r w:rsidR="008358D9" w:rsidRPr="008358D9">
              <w:rPr>
                <w:rFonts w:asciiTheme="minorEastAsia" w:eastAsiaTheme="minorEastAsia" w:hAnsiTheme="minorEastAsia" w:hint="eastAsia"/>
                <w:sz w:val="19"/>
                <w:lang w:eastAsia="ja-JP"/>
              </w:rPr>
              <w:t>市民生活への貢献を確認する資料</w:t>
            </w:r>
          </w:p>
        </w:tc>
      </w:tr>
      <w:tr w:rsidR="00854948" w:rsidRPr="008E58E5" w:rsidTr="008358D9">
        <w:trPr>
          <w:jc w:val="center"/>
        </w:trPr>
        <w:tc>
          <w:tcPr>
            <w:tcW w:w="102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745314" w:rsidP="00FF64EA">
            <w:pPr>
              <w:spacing w:after="0" w:line="200" w:lineRule="exact"/>
              <w:jc w:val="center"/>
              <w:rPr>
                <w:rFonts w:asciiTheme="minorEastAsia" w:eastAsiaTheme="minorEastAsia" w:hAnsiTheme="minorEastAsia"/>
              </w:rPr>
            </w:pPr>
            <w:r>
              <w:rPr>
                <w:rFonts w:asciiTheme="minorEastAsia" w:eastAsiaTheme="minorEastAsia" w:hAnsiTheme="minorEastAsia"/>
              </w:rPr>
              <w:t>８</w:t>
            </w:r>
          </w:p>
        </w:tc>
        <w:tc>
          <w:tcPr>
            <w:tcW w:w="340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205E2F" w:rsidRPr="008E58E5" w:rsidRDefault="00745314" w:rsidP="00FF64EA">
            <w:pPr>
              <w:spacing w:after="0" w:line="200" w:lineRule="exact"/>
              <w:rPr>
                <w:rFonts w:asciiTheme="minorEastAsia" w:eastAsiaTheme="minorEastAsia" w:hAnsiTheme="minorEastAsia"/>
                <w:lang w:eastAsia="ja-JP"/>
              </w:rPr>
            </w:pPr>
            <w:r w:rsidRPr="00745314">
              <w:rPr>
                <w:rFonts w:asciiTheme="minorEastAsia" w:eastAsiaTheme="minorEastAsia" w:hAnsiTheme="minorEastAsia" w:hint="eastAsia"/>
                <w:lang w:eastAsia="ja-JP"/>
              </w:rPr>
              <w:t>推薦団体における役職歴が分かる資料</w:t>
            </w:r>
          </w:p>
        </w:tc>
        <w:tc>
          <w:tcPr>
            <w:tcW w:w="180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745314" w:rsidP="00FF64EA">
            <w:pPr>
              <w:spacing w:after="0" w:line="200" w:lineRule="exact"/>
              <w:jc w:val="center"/>
              <w:rPr>
                <w:rFonts w:asciiTheme="minorEastAsia" w:eastAsiaTheme="minorEastAsia" w:hAnsiTheme="minorEastAsia"/>
                <w:lang w:eastAsia="ja-JP"/>
              </w:rPr>
            </w:pPr>
            <w:r>
              <w:rPr>
                <w:rFonts w:asciiTheme="minorEastAsia" w:eastAsiaTheme="minorEastAsia" w:hAnsiTheme="minorEastAsia"/>
                <w:lang w:eastAsia="ja-JP"/>
              </w:rPr>
              <w:t>５</w:t>
            </w:r>
          </w:p>
        </w:tc>
        <w:tc>
          <w:tcPr>
            <w:tcW w:w="341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745314" w:rsidP="00FF64EA">
            <w:pPr>
              <w:spacing w:after="0" w:line="200" w:lineRule="exact"/>
              <w:rPr>
                <w:rFonts w:asciiTheme="minorEastAsia" w:eastAsiaTheme="minorEastAsia" w:hAnsiTheme="minorEastAsia"/>
                <w:lang w:eastAsia="ja-JP"/>
              </w:rPr>
            </w:pPr>
            <w:r w:rsidRPr="00745314">
              <w:rPr>
                <w:rFonts w:asciiTheme="minorEastAsia" w:eastAsiaTheme="minorEastAsia" w:hAnsiTheme="minorEastAsia" w:hint="eastAsia"/>
                <w:lang w:eastAsia="ja-JP"/>
              </w:rPr>
              <w:t>社会的信望及び模範性を確認する資料</w:t>
            </w:r>
          </w:p>
        </w:tc>
      </w:tr>
      <w:tr w:rsidR="00854948" w:rsidRPr="008E58E5" w:rsidTr="008358D9">
        <w:trPr>
          <w:jc w:val="center"/>
        </w:trPr>
        <w:tc>
          <w:tcPr>
            <w:tcW w:w="102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BF3E9E" w:rsidP="00FF64EA">
            <w:pPr>
              <w:spacing w:after="0" w:line="200" w:lineRule="exact"/>
              <w:jc w:val="center"/>
              <w:rPr>
                <w:rFonts w:asciiTheme="minorEastAsia" w:eastAsiaTheme="minorEastAsia" w:hAnsiTheme="minorEastAsia"/>
              </w:rPr>
            </w:pPr>
            <w:r>
              <w:rPr>
                <w:rFonts w:asciiTheme="minorEastAsia" w:eastAsiaTheme="minorEastAsia" w:hAnsiTheme="minorEastAsia"/>
              </w:rPr>
              <w:t>9</w:t>
            </w:r>
          </w:p>
        </w:tc>
        <w:tc>
          <w:tcPr>
            <w:tcW w:w="340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205E2F" w:rsidRPr="008E58E5" w:rsidRDefault="00205E2F" w:rsidP="00FF64EA">
            <w:pPr>
              <w:spacing w:after="0" w:line="200" w:lineRule="exact"/>
              <w:rPr>
                <w:rFonts w:asciiTheme="minorEastAsia" w:eastAsiaTheme="minorEastAsia" w:hAnsiTheme="minorEastAsia"/>
                <w:lang w:eastAsia="ja-JP"/>
              </w:rPr>
            </w:pPr>
          </w:p>
        </w:tc>
        <w:tc>
          <w:tcPr>
            <w:tcW w:w="180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358D9" w:rsidRDefault="00854948" w:rsidP="00FF64EA">
            <w:pPr>
              <w:spacing w:after="0" w:line="200" w:lineRule="exact"/>
              <w:rPr>
                <w:rFonts w:asciiTheme="minorEastAsia" w:eastAsiaTheme="minorEastAsia" w:hAnsiTheme="minorEastAsia"/>
                <w:lang w:eastAsia="ja-JP"/>
              </w:rPr>
            </w:pPr>
          </w:p>
        </w:tc>
        <w:tc>
          <w:tcPr>
            <w:tcW w:w="341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854948" w:rsidP="00FF64EA">
            <w:pPr>
              <w:spacing w:after="0" w:line="200" w:lineRule="exact"/>
              <w:rPr>
                <w:rFonts w:asciiTheme="minorEastAsia" w:eastAsiaTheme="minorEastAsia" w:hAnsiTheme="minorEastAsia"/>
                <w:lang w:eastAsia="ja-JP"/>
              </w:rPr>
            </w:pPr>
          </w:p>
        </w:tc>
      </w:tr>
      <w:tr w:rsidR="00854948" w:rsidRPr="008E58E5" w:rsidTr="008358D9">
        <w:trPr>
          <w:jc w:val="center"/>
        </w:trPr>
        <w:tc>
          <w:tcPr>
            <w:tcW w:w="102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BF3E9E" w:rsidP="00FF64EA">
            <w:pPr>
              <w:spacing w:after="0" w:line="200" w:lineRule="exact"/>
              <w:jc w:val="center"/>
              <w:rPr>
                <w:rFonts w:asciiTheme="minorEastAsia" w:eastAsiaTheme="minorEastAsia" w:hAnsiTheme="minorEastAsia"/>
              </w:rPr>
            </w:pPr>
            <w:r>
              <w:rPr>
                <w:rFonts w:asciiTheme="minorEastAsia" w:eastAsiaTheme="minorEastAsia" w:hAnsiTheme="minorEastAsia"/>
              </w:rPr>
              <w:t>10</w:t>
            </w:r>
          </w:p>
        </w:tc>
        <w:tc>
          <w:tcPr>
            <w:tcW w:w="340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205E2F" w:rsidRPr="008E58E5" w:rsidRDefault="00205E2F" w:rsidP="00FF64EA">
            <w:pPr>
              <w:spacing w:after="0" w:line="200" w:lineRule="exact"/>
              <w:rPr>
                <w:rFonts w:asciiTheme="minorEastAsia" w:eastAsiaTheme="minorEastAsia" w:hAnsiTheme="minorEastAsia"/>
              </w:rPr>
            </w:pPr>
          </w:p>
        </w:tc>
        <w:tc>
          <w:tcPr>
            <w:tcW w:w="180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854948" w:rsidP="00FF64EA">
            <w:pPr>
              <w:spacing w:after="0" w:line="200" w:lineRule="exact"/>
              <w:rPr>
                <w:rFonts w:asciiTheme="minorEastAsia" w:eastAsiaTheme="minorEastAsia" w:hAnsiTheme="minorEastAsia"/>
              </w:rPr>
            </w:pPr>
          </w:p>
        </w:tc>
        <w:tc>
          <w:tcPr>
            <w:tcW w:w="341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top w:w="75" w:type="dxa"/>
              <w:left w:w="110" w:type="dxa"/>
              <w:bottom w:w="75" w:type="dxa"/>
              <w:right w:w="110" w:type="dxa"/>
            </w:tcMar>
            <w:vAlign w:val="center"/>
          </w:tcPr>
          <w:p w:rsidR="00854948" w:rsidRPr="008E58E5" w:rsidRDefault="00854948" w:rsidP="00FF64EA">
            <w:pPr>
              <w:spacing w:after="0" w:line="200" w:lineRule="exact"/>
              <w:rPr>
                <w:rFonts w:asciiTheme="minorEastAsia" w:eastAsiaTheme="minorEastAsia" w:hAnsiTheme="minorEastAsia"/>
              </w:rPr>
            </w:pPr>
          </w:p>
        </w:tc>
      </w:tr>
    </w:tbl>
    <w:p w:rsidR="00854948" w:rsidRPr="008E58E5" w:rsidRDefault="00EB70DD">
      <w:pPr>
        <w:spacing w:before="40" w:after="80" w:line="269" w:lineRule="auto"/>
        <w:rPr>
          <w:rFonts w:asciiTheme="minorEastAsia" w:eastAsiaTheme="minorEastAsia" w:hAnsiTheme="minorEastAsia"/>
          <w:lang w:eastAsia="ja-JP"/>
        </w:rPr>
      </w:pPr>
      <w:r w:rsidRPr="008E58E5">
        <w:rPr>
          <w:rFonts w:asciiTheme="minorEastAsia" w:eastAsiaTheme="minorEastAsia" w:hAnsiTheme="minorEastAsia"/>
          <w:sz w:val="18"/>
          <w:lang w:eastAsia="ja-JP"/>
        </w:rPr>
        <w:t>※「対応する項目」欄には、</w:t>
      </w:r>
      <w:r w:rsidR="00205E2F" w:rsidRPr="008E58E5">
        <w:rPr>
          <w:rFonts w:asciiTheme="minorEastAsia" w:eastAsiaTheme="minorEastAsia" w:hAnsiTheme="minorEastAsia"/>
          <w:sz w:val="18"/>
          <w:lang w:eastAsia="ja-JP"/>
        </w:rPr>
        <w:t>１</w:t>
      </w:r>
      <w:r w:rsidRPr="008E58E5">
        <w:rPr>
          <w:rFonts w:asciiTheme="minorEastAsia" w:eastAsiaTheme="minorEastAsia" w:hAnsiTheme="minorEastAsia"/>
          <w:sz w:val="18"/>
          <w:lang w:eastAsia="ja-JP"/>
        </w:rPr>
        <w:t>「共通」</w:t>
      </w:r>
      <w:r w:rsidR="00205E2F" w:rsidRPr="008E58E5">
        <w:rPr>
          <w:rFonts w:asciiTheme="minorEastAsia" w:eastAsiaTheme="minorEastAsia" w:hAnsiTheme="minorEastAsia"/>
          <w:sz w:val="18"/>
          <w:lang w:eastAsia="ja-JP"/>
        </w:rPr>
        <w:t>、２</w:t>
      </w:r>
      <w:r w:rsidRPr="008E58E5">
        <w:rPr>
          <w:rFonts w:asciiTheme="minorEastAsia" w:eastAsiaTheme="minorEastAsia" w:hAnsiTheme="minorEastAsia"/>
          <w:sz w:val="18"/>
          <w:lang w:eastAsia="ja-JP"/>
        </w:rPr>
        <w:t>「技能の卓越性」</w:t>
      </w:r>
      <w:r w:rsidR="00205E2F" w:rsidRPr="008E58E5">
        <w:rPr>
          <w:rFonts w:asciiTheme="minorEastAsia" w:eastAsiaTheme="minorEastAsia" w:hAnsiTheme="minorEastAsia"/>
          <w:sz w:val="18"/>
          <w:lang w:eastAsia="ja-JP"/>
        </w:rPr>
        <w:t>、３</w:t>
      </w:r>
      <w:r w:rsidRPr="008E58E5">
        <w:rPr>
          <w:rFonts w:asciiTheme="minorEastAsia" w:eastAsiaTheme="minorEastAsia" w:hAnsiTheme="minorEastAsia"/>
          <w:sz w:val="18"/>
          <w:lang w:eastAsia="ja-JP"/>
        </w:rPr>
        <w:t>「後進技能者の指導育成及び技能継承」</w:t>
      </w:r>
      <w:r w:rsidR="00205E2F" w:rsidRPr="008E58E5">
        <w:rPr>
          <w:rFonts w:asciiTheme="minorEastAsia" w:eastAsiaTheme="minorEastAsia" w:hAnsiTheme="minorEastAsia"/>
          <w:sz w:val="18"/>
          <w:lang w:eastAsia="ja-JP"/>
        </w:rPr>
        <w:t>、４</w:t>
      </w:r>
      <w:r w:rsidRPr="008E58E5">
        <w:rPr>
          <w:rFonts w:asciiTheme="minorEastAsia" w:eastAsiaTheme="minorEastAsia" w:hAnsiTheme="minorEastAsia"/>
          <w:sz w:val="18"/>
          <w:lang w:eastAsia="ja-JP"/>
        </w:rPr>
        <w:t>「本市の産業又は市民生活への貢献」</w:t>
      </w:r>
      <w:r w:rsidR="00205E2F" w:rsidRPr="008E58E5">
        <w:rPr>
          <w:rFonts w:asciiTheme="minorEastAsia" w:eastAsiaTheme="minorEastAsia" w:hAnsiTheme="minorEastAsia"/>
          <w:sz w:val="18"/>
          <w:lang w:eastAsia="ja-JP"/>
        </w:rPr>
        <w:t>、５</w:t>
      </w:r>
      <w:r w:rsidRPr="008E58E5">
        <w:rPr>
          <w:rFonts w:asciiTheme="minorEastAsia" w:eastAsiaTheme="minorEastAsia" w:hAnsiTheme="minorEastAsia"/>
          <w:sz w:val="18"/>
          <w:lang w:eastAsia="ja-JP"/>
        </w:rPr>
        <w:t>「模範性」のいずれか</w:t>
      </w:r>
      <w:r w:rsidR="00205E2F" w:rsidRPr="008E58E5">
        <w:rPr>
          <w:rFonts w:asciiTheme="minorEastAsia" w:eastAsiaTheme="minorEastAsia" w:hAnsiTheme="minorEastAsia"/>
          <w:sz w:val="18"/>
          <w:lang w:eastAsia="ja-JP"/>
        </w:rPr>
        <w:t>の番号</w:t>
      </w:r>
      <w:r w:rsidRPr="008E58E5">
        <w:rPr>
          <w:rFonts w:asciiTheme="minorEastAsia" w:eastAsiaTheme="minorEastAsia" w:hAnsiTheme="minorEastAsia"/>
          <w:sz w:val="18"/>
          <w:lang w:eastAsia="ja-JP"/>
        </w:rPr>
        <w:t>を記載してください。</w:t>
      </w:r>
    </w:p>
    <w:p w:rsidR="00854948" w:rsidRPr="008E58E5" w:rsidRDefault="00EB70DD">
      <w:pPr>
        <w:spacing w:before="120" w:after="60" w:line="269" w:lineRule="auto"/>
        <w:rPr>
          <w:rFonts w:asciiTheme="minorEastAsia" w:eastAsiaTheme="minorEastAsia" w:hAnsiTheme="minorEastAsia"/>
          <w:lang w:eastAsia="ja-JP"/>
        </w:rPr>
      </w:pPr>
      <w:r w:rsidRPr="008E58E5">
        <w:rPr>
          <w:rFonts w:asciiTheme="minorEastAsia" w:eastAsiaTheme="minorEastAsia" w:hAnsiTheme="minorEastAsia"/>
          <w:b/>
          <w:color w:val="1F3B5B"/>
          <w:sz w:val="23"/>
          <w:lang w:eastAsia="ja-JP"/>
        </w:rPr>
        <w:t>（注）</w:t>
      </w:r>
    </w:p>
    <w:p w:rsidR="00854948" w:rsidRPr="008E58E5" w:rsidRDefault="00EB70DD">
      <w:pPr>
        <w:spacing w:after="6" w:line="269" w:lineRule="auto"/>
        <w:rPr>
          <w:rFonts w:asciiTheme="minorEastAsia" w:eastAsiaTheme="minorEastAsia" w:hAnsiTheme="minorEastAsia"/>
          <w:lang w:eastAsia="ja-JP"/>
        </w:rPr>
      </w:pPr>
      <w:r w:rsidRPr="008E58E5">
        <w:rPr>
          <w:rFonts w:asciiTheme="minorEastAsia" w:eastAsiaTheme="minorEastAsia" w:hAnsiTheme="minorEastAsia"/>
          <w:sz w:val="18"/>
          <w:lang w:eastAsia="ja-JP"/>
        </w:rPr>
        <w:t>１　各記載欄には、審査項目に対応する具体的事実、時期、内容及び実績を記載してください。</w:t>
      </w:r>
    </w:p>
    <w:p w:rsidR="00854948" w:rsidRPr="008E58E5" w:rsidRDefault="00EB70DD">
      <w:pPr>
        <w:spacing w:after="6" w:line="269" w:lineRule="auto"/>
        <w:rPr>
          <w:rFonts w:asciiTheme="minorEastAsia" w:eastAsiaTheme="minorEastAsia" w:hAnsiTheme="minorEastAsia"/>
          <w:lang w:eastAsia="ja-JP"/>
        </w:rPr>
      </w:pPr>
      <w:r w:rsidRPr="008E58E5">
        <w:rPr>
          <w:rFonts w:asciiTheme="minorEastAsia" w:eastAsiaTheme="minorEastAsia" w:hAnsiTheme="minorEastAsia"/>
          <w:sz w:val="18"/>
          <w:lang w:eastAsia="ja-JP"/>
        </w:rPr>
        <w:t>２　各記載欄には、当該記載内容を確認することができる添付資料の番号を必ず記載してください。</w:t>
      </w:r>
    </w:p>
    <w:p w:rsidR="00854948" w:rsidRPr="008E58E5" w:rsidRDefault="00EB70DD" w:rsidP="00205E2F">
      <w:pPr>
        <w:spacing w:after="6" w:line="269" w:lineRule="auto"/>
        <w:ind w:left="180" w:hangingChars="100" w:hanging="180"/>
        <w:rPr>
          <w:rFonts w:asciiTheme="minorEastAsia" w:eastAsiaTheme="minorEastAsia" w:hAnsiTheme="minorEastAsia"/>
          <w:lang w:eastAsia="ja-JP"/>
        </w:rPr>
      </w:pPr>
      <w:r w:rsidRPr="008E58E5">
        <w:rPr>
          <w:rFonts w:asciiTheme="minorEastAsia" w:eastAsiaTheme="minorEastAsia" w:hAnsiTheme="minorEastAsia"/>
          <w:sz w:val="18"/>
          <w:lang w:eastAsia="ja-JP"/>
        </w:rPr>
        <w:t>３　記載欄が不足する場合は、任意様式により追加してください。この場合においても、追加資料には該当する項目名を明記してください。</w:t>
      </w:r>
    </w:p>
    <w:p w:rsidR="00854948" w:rsidRPr="008E58E5" w:rsidRDefault="00EB70DD" w:rsidP="00205E2F">
      <w:pPr>
        <w:spacing w:after="6" w:line="269" w:lineRule="auto"/>
        <w:ind w:left="180" w:hangingChars="100" w:hanging="180"/>
        <w:rPr>
          <w:rFonts w:asciiTheme="minorEastAsia" w:eastAsiaTheme="minorEastAsia" w:hAnsiTheme="minorEastAsia"/>
          <w:lang w:eastAsia="ja-JP"/>
        </w:rPr>
      </w:pPr>
      <w:r w:rsidRPr="008E58E5">
        <w:rPr>
          <w:rFonts w:asciiTheme="minorEastAsia" w:eastAsiaTheme="minorEastAsia" w:hAnsiTheme="minorEastAsia"/>
          <w:sz w:val="18"/>
          <w:lang w:eastAsia="ja-JP"/>
        </w:rPr>
        <w:t>４　各記載欄が空欄である場合は不備として取り扱います。やむを得ず該当する事実がない場合は、「該当なし」と記載した上で、その理由を簡潔に記載してください。</w:t>
      </w:r>
    </w:p>
    <w:p w:rsidR="00854948" w:rsidRPr="008E58E5" w:rsidRDefault="00EB70DD">
      <w:pPr>
        <w:spacing w:after="6" w:line="269" w:lineRule="auto"/>
        <w:rPr>
          <w:rFonts w:asciiTheme="minorEastAsia" w:eastAsiaTheme="minorEastAsia" w:hAnsiTheme="minorEastAsia"/>
          <w:lang w:eastAsia="ja-JP"/>
        </w:rPr>
      </w:pPr>
      <w:r w:rsidRPr="008E58E5">
        <w:rPr>
          <w:rFonts w:asciiTheme="minorEastAsia" w:eastAsiaTheme="minorEastAsia" w:hAnsiTheme="minorEastAsia"/>
          <w:sz w:val="18"/>
          <w:lang w:eastAsia="ja-JP"/>
        </w:rPr>
        <w:t>５　添付資料は、推薦書に記載した内容を客観的に確認することができるものを添付してください。</w:t>
      </w:r>
    </w:p>
    <w:p w:rsidR="00F678CA" w:rsidRPr="00F678CA" w:rsidRDefault="00F678CA" w:rsidP="00F678CA">
      <w:pPr>
        <w:spacing w:after="6" w:line="269" w:lineRule="auto"/>
        <w:rPr>
          <w:rFonts w:asciiTheme="minorEastAsia" w:eastAsiaTheme="minorEastAsia" w:hAnsiTheme="minorEastAsia"/>
          <w:sz w:val="18"/>
          <w:lang w:eastAsia="ja-JP"/>
        </w:rPr>
      </w:pPr>
      <w:r w:rsidRPr="00F678CA">
        <w:rPr>
          <w:rFonts w:asciiTheme="minorEastAsia" w:eastAsiaTheme="minorEastAsia" w:hAnsiTheme="minorEastAsia"/>
          <w:sz w:val="18"/>
          <w:lang w:eastAsia="ja-JP"/>
        </w:rPr>
        <w:t>６　添付資料の例は、選考要領第４第１項各号に掲げる事項の区分に応じ、おおむね次のとおりです。</w:t>
      </w:r>
    </w:p>
    <w:p w:rsidR="00F678CA" w:rsidRPr="00F678CA" w:rsidRDefault="00F678CA" w:rsidP="005920E4">
      <w:pPr>
        <w:spacing w:after="6" w:line="269" w:lineRule="auto"/>
        <w:ind w:firstLineChars="100" w:firstLine="180"/>
        <w:rPr>
          <w:rFonts w:asciiTheme="minorEastAsia" w:eastAsiaTheme="minorEastAsia" w:hAnsiTheme="minorEastAsia"/>
          <w:sz w:val="18"/>
          <w:lang w:eastAsia="ja-JP"/>
        </w:rPr>
      </w:pPr>
      <w:r w:rsidRPr="00F678CA">
        <w:rPr>
          <w:rFonts w:asciiTheme="minorEastAsia" w:eastAsiaTheme="minorEastAsia" w:hAnsiTheme="minorEastAsia"/>
          <w:sz w:val="18"/>
          <w:lang w:eastAsia="ja-JP"/>
        </w:rPr>
        <w:t>(1) 技能の卓越性</w:t>
      </w:r>
    </w:p>
    <w:p w:rsidR="00F678CA" w:rsidRPr="00F678CA" w:rsidRDefault="00F678CA" w:rsidP="005920E4">
      <w:pPr>
        <w:spacing w:after="6" w:line="269" w:lineRule="auto"/>
        <w:ind w:left="180" w:hangingChars="100" w:hanging="180"/>
        <w:rPr>
          <w:rFonts w:asciiTheme="minorEastAsia" w:eastAsiaTheme="minorEastAsia" w:hAnsiTheme="minorEastAsia"/>
          <w:sz w:val="18"/>
          <w:lang w:eastAsia="ja-JP"/>
        </w:rPr>
      </w:pPr>
      <w:r w:rsidRPr="00F678CA">
        <w:rPr>
          <w:rFonts w:asciiTheme="minorEastAsia" w:eastAsiaTheme="minorEastAsia" w:hAnsiTheme="minorEastAsia"/>
          <w:sz w:val="18"/>
          <w:lang w:eastAsia="ja-JP"/>
        </w:rPr>
        <w:t xml:space="preserve">　</w:t>
      </w:r>
      <w:r w:rsidR="005920E4">
        <w:rPr>
          <w:rFonts w:asciiTheme="minorEastAsia" w:eastAsiaTheme="minorEastAsia" w:hAnsiTheme="minorEastAsia"/>
          <w:sz w:val="18"/>
          <w:lang w:eastAsia="ja-JP"/>
        </w:rPr>
        <w:t xml:space="preserve">　</w:t>
      </w:r>
      <w:r w:rsidRPr="00F678CA">
        <w:rPr>
          <w:rFonts w:asciiTheme="minorEastAsia" w:eastAsiaTheme="minorEastAsia" w:hAnsiTheme="minorEastAsia"/>
          <w:sz w:val="18"/>
          <w:lang w:eastAsia="ja-JP"/>
        </w:rPr>
        <w:t>資格証、免許証、技能検定合格証書、認定証、表彰状、感謝状、新聞記事、業界誌記事、作品写真、施工実績資料、製品カタログ、特許又は実用新案に関する資料その他技能の卓越性を確認することができる資料</w:t>
      </w:r>
    </w:p>
    <w:p w:rsidR="00F678CA" w:rsidRPr="00F678CA" w:rsidRDefault="00F678CA" w:rsidP="005920E4">
      <w:pPr>
        <w:spacing w:after="6" w:line="269" w:lineRule="auto"/>
        <w:ind w:firstLineChars="100" w:firstLine="180"/>
        <w:rPr>
          <w:rFonts w:asciiTheme="minorEastAsia" w:eastAsiaTheme="minorEastAsia" w:hAnsiTheme="minorEastAsia"/>
          <w:sz w:val="18"/>
          <w:lang w:eastAsia="ja-JP"/>
        </w:rPr>
      </w:pPr>
      <w:r w:rsidRPr="00F678CA">
        <w:rPr>
          <w:rFonts w:asciiTheme="minorEastAsia" w:eastAsiaTheme="minorEastAsia" w:hAnsiTheme="minorEastAsia"/>
          <w:sz w:val="18"/>
          <w:lang w:eastAsia="ja-JP"/>
        </w:rPr>
        <w:t>(2) 後進技能者の指導育成及び技能継承への寄与</w:t>
      </w:r>
    </w:p>
    <w:p w:rsidR="00F678CA" w:rsidRPr="00F678CA" w:rsidRDefault="00F678CA" w:rsidP="005920E4">
      <w:pPr>
        <w:spacing w:after="6" w:line="269" w:lineRule="auto"/>
        <w:ind w:left="180" w:hangingChars="100" w:hanging="180"/>
        <w:rPr>
          <w:rFonts w:asciiTheme="minorEastAsia" w:eastAsiaTheme="minorEastAsia" w:hAnsiTheme="minorEastAsia"/>
          <w:sz w:val="18"/>
          <w:lang w:eastAsia="ja-JP"/>
        </w:rPr>
      </w:pPr>
      <w:r w:rsidRPr="00F678CA">
        <w:rPr>
          <w:rFonts w:asciiTheme="minorEastAsia" w:eastAsiaTheme="minorEastAsia" w:hAnsiTheme="minorEastAsia"/>
          <w:sz w:val="18"/>
          <w:lang w:eastAsia="ja-JP"/>
        </w:rPr>
        <w:t xml:space="preserve">　</w:t>
      </w:r>
      <w:r w:rsidR="005920E4">
        <w:rPr>
          <w:rFonts w:asciiTheme="minorEastAsia" w:eastAsiaTheme="minorEastAsia" w:hAnsiTheme="minorEastAsia"/>
          <w:sz w:val="18"/>
          <w:lang w:eastAsia="ja-JP"/>
        </w:rPr>
        <w:t xml:space="preserve">　</w:t>
      </w:r>
      <w:r w:rsidRPr="00F678CA">
        <w:rPr>
          <w:rFonts w:asciiTheme="minorEastAsia" w:eastAsiaTheme="minorEastAsia" w:hAnsiTheme="minorEastAsia"/>
          <w:sz w:val="18"/>
          <w:lang w:eastAsia="ja-JP"/>
        </w:rPr>
        <w:t>講師歴、研修実績、指導記録、教材、育成実績資料、技能講習会等への従事記録、後継者育成に関する資料その他後進技能者の指導育成又は技能継承への寄与を確認することができる資料</w:t>
      </w:r>
    </w:p>
    <w:p w:rsidR="00F678CA" w:rsidRPr="00F678CA" w:rsidRDefault="00F678CA" w:rsidP="005920E4">
      <w:pPr>
        <w:spacing w:after="6" w:line="269" w:lineRule="auto"/>
        <w:ind w:firstLineChars="100" w:firstLine="180"/>
        <w:rPr>
          <w:rFonts w:asciiTheme="minorEastAsia" w:eastAsiaTheme="minorEastAsia" w:hAnsiTheme="minorEastAsia"/>
          <w:sz w:val="18"/>
          <w:lang w:eastAsia="ja-JP"/>
        </w:rPr>
      </w:pPr>
      <w:r w:rsidRPr="00F678CA">
        <w:rPr>
          <w:rFonts w:asciiTheme="minorEastAsia" w:eastAsiaTheme="minorEastAsia" w:hAnsiTheme="minorEastAsia"/>
          <w:sz w:val="18"/>
          <w:lang w:eastAsia="ja-JP"/>
        </w:rPr>
        <w:t>(3) 技能を通じた本市の産業又は市民生活への貢献</w:t>
      </w:r>
    </w:p>
    <w:p w:rsidR="00F678CA" w:rsidRPr="00F678CA" w:rsidRDefault="00F678CA" w:rsidP="005920E4">
      <w:pPr>
        <w:spacing w:after="6" w:line="269" w:lineRule="auto"/>
        <w:ind w:left="180" w:hangingChars="100" w:hanging="180"/>
        <w:rPr>
          <w:rFonts w:asciiTheme="minorEastAsia" w:eastAsiaTheme="minorEastAsia" w:hAnsiTheme="minorEastAsia"/>
          <w:sz w:val="18"/>
          <w:lang w:eastAsia="ja-JP"/>
        </w:rPr>
      </w:pPr>
      <w:r w:rsidRPr="00F678CA">
        <w:rPr>
          <w:rFonts w:asciiTheme="minorEastAsia" w:eastAsiaTheme="minorEastAsia" w:hAnsiTheme="minorEastAsia"/>
          <w:sz w:val="18"/>
          <w:lang w:eastAsia="ja-JP"/>
        </w:rPr>
        <w:t xml:space="preserve">　</w:t>
      </w:r>
      <w:r w:rsidR="005920E4">
        <w:rPr>
          <w:rFonts w:asciiTheme="minorEastAsia" w:eastAsiaTheme="minorEastAsia" w:hAnsiTheme="minorEastAsia"/>
          <w:sz w:val="18"/>
          <w:lang w:eastAsia="ja-JP"/>
        </w:rPr>
        <w:t xml:space="preserve">　</w:t>
      </w:r>
      <w:r w:rsidRPr="00F678CA">
        <w:rPr>
          <w:rFonts w:asciiTheme="minorEastAsia" w:eastAsiaTheme="minorEastAsia" w:hAnsiTheme="minorEastAsia"/>
          <w:sz w:val="18"/>
          <w:lang w:eastAsia="ja-JP"/>
        </w:rPr>
        <w:t>地域活動記録、団体活動記録、災害対応実績、地域産業への貢献に関する資料、市民生活の向上に寄与したことが分かる資料その他本市の産業又は市民生活への貢献を確認することができる資料</w:t>
      </w:r>
    </w:p>
    <w:p w:rsidR="00F678CA" w:rsidRPr="00F678CA" w:rsidRDefault="00F678CA" w:rsidP="005920E4">
      <w:pPr>
        <w:spacing w:after="6" w:line="269" w:lineRule="auto"/>
        <w:ind w:firstLineChars="100" w:firstLine="180"/>
        <w:rPr>
          <w:rFonts w:asciiTheme="minorEastAsia" w:eastAsiaTheme="minorEastAsia" w:hAnsiTheme="minorEastAsia"/>
          <w:sz w:val="18"/>
          <w:lang w:eastAsia="ja-JP"/>
        </w:rPr>
      </w:pPr>
      <w:r w:rsidRPr="00F678CA">
        <w:rPr>
          <w:rFonts w:asciiTheme="minorEastAsia" w:eastAsiaTheme="minorEastAsia" w:hAnsiTheme="minorEastAsia"/>
          <w:sz w:val="18"/>
          <w:lang w:eastAsia="ja-JP"/>
        </w:rPr>
        <w:t>(4) 勤務実績、社会的信望その他他の技能者の模範となる事情</w:t>
      </w:r>
    </w:p>
    <w:p w:rsidR="00854948" w:rsidRPr="008E58E5" w:rsidRDefault="00F678CA" w:rsidP="005920E4">
      <w:pPr>
        <w:spacing w:after="6" w:line="269" w:lineRule="auto"/>
        <w:ind w:left="180" w:hangingChars="100" w:hanging="180"/>
        <w:rPr>
          <w:rFonts w:asciiTheme="minorEastAsia" w:eastAsiaTheme="minorEastAsia" w:hAnsiTheme="minorEastAsia"/>
          <w:lang w:eastAsia="ja-JP"/>
        </w:rPr>
      </w:pPr>
      <w:r w:rsidRPr="00F678CA">
        <w:rPr>
          <w:rFonts w:asciiTheme="minorEastAsia" w:eastAsiaTheme="minorEastAsia" w:hAnsiTheme="minorEastAsia"/>
          <w:sz w:val="18"/>
          <w:lang w:eastAsia="ja-JP"/>
        </w:rPr>
        <w:t xml:space="preserve">　</w:t>
      </w:r>
      <w:r w:rsidR="005920E4">
        <w:rPr>
          <w:rFonts w:asciiTheme="minorEastAsia" w:eastAsiaTheme="minorEastAsia" w:hAnsiTheme="minorEastAsia"/>
          <w:sz w:val="18"/>
          <w:lang w:eastAsia="ja-JP"/>
        </w:rPr>
        <w:t xml:space="preserve">　</w:t>
      </w:r>
      <w:r w:rsidRPr="00F678CA">
        <w:rPr>
          <w:rFonts w:asciiTheme="minorEastAsia" w:eastAsiaTheme="minorEastAsia" w:hAnsiTheme="minorEastAsia"/>
          <w:sz w:val="18"/>
          <w:lang w:eastAsia="ja-JP"/>
        </w:rPr>
        <w:t>勤続年数証明、在職証明書、営業証明書、勤務成績に関する</w:t>
      </w:r>
      <w:r w:rsidR="003F356A">
        <w:rPr>
          <w:rFonts w:asciiTheme="minorEastAsia" w:eastAsiaTheme="minorEastAsia" w:hAnsiTheme="minorEastAsia"/>
          <w:sz w:val="18"/>
          <w:lang w:eastAsia="ja-JP"/>
        </w:rPr>
        <w:t>表彰</w:t>
      </w:r>
      <w:r w:rsidRPr="00F678CA">
        <w:rPr>
          <w:rFonts w:asciiTheme="minorEastAsia" w:eastAsiaTheme="minorEastAsia" w:hAnsiTheme="minorEastAsia"/>
          <w:sz w:val="18"/>
          <w:lang w:eastAsia="ja-JP"/>
        </w:rPr>
        <w:t>、役職歴に関する資料その他勤務実績、社会的信望又は模範性を確認することができる資料</w:t>
      </w:r>
    </w:p>
    <w:sectPr w:rsidR="00854948" w:rsidRPr="008E58E5" w:rsidSect="000A2D2D">
      <w:pgSz w:w="11906" w:h="16838"/>
      <w:pgMar w:top="426" w:right="1020" w:bottom="284" w:left="1020" w:header="51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753" w:rsidRDefault="008B7753" w:rsidP="004C2CD8">
      <w:pPr>
        <w:spacing w:after="0" w:line="240" w:lineRule="auto"/>
      </w:pPr>
      <w:r>
        <w:separator/>
      </w:r>
    </w:p>
  </w:endnote>
  <w:endnote w:type="continuationSeparator" w:id="0">
    <w:p w:rsidR="008B7753" w:rsidRDefault="008B7753" w:rsidP="004C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Noto Sans CJK JP">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753" w:rsidRDefault="008B7753" w:rsidP="004C2CD8">
      <w:pPr>
        <w:spacing w:after="0" w:line="240" w:lineRule="auto"/>
      </w:pPr>
      <w:r>
        <w:separator/>
      </w:r>
    </w:p>
  </w:footnote>
  <w:footnote w:type="continuationSeparator" w:id="0">
    <w:p w:rsidR="008B7753" w:rsidRDefault="008B7753" w:rsidP="004C2C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A0BB9"/>
    <w:rsid w:val="000A2D2D"/>
    <w:rsid w:val="000C7016"/>
    <w:rsid w:val="000D03A2"/>
    <w:rsid w:val="000F03CA"/>
    <w:rsid w:val="0015074B"/>
    <w:rsid w:val="00191546"/>
    <w:rsid w:val="001B4AC9"/>
    <w:rsid w:val="00205E2F"/>
    <w:rsid w:val="0029639D"/>
    <w:rsid w:val="002A475C"/>
    <w:rsid w:val="002B4581"/>
    <w:rsid w:val="002C1CE4"/>
    <w:rsid w:val="00325DBA"/>
    <w:rsid w:val="00326F90"/>
    <w:rsid w:val="003F356A"/>
    <w:rsid w:val="004C2CD8"/>
    <w:rsid w:val="004D37A1"/>
    <w:rsid w:val="00566CCA"/>
    <w:rsid w:val="00567D09"/>
    <w:rsid w:val="00572ECE"/>
    <w:rsid w:val="005920E4"/>
    <w:rsid w:val="005D5A63"/>
    <w:rsid w:val="006663D2"/>
    <w:rsid w:val="006D75F2"/>
    <w:rsid w:val="00737EA3"/>
    <w:rsid w:val="00745314"/>
    <w:rsid w:val="00753A44"/>
    <w:rsid w:val="008358D9"/>
    <w:rsid w:val="00854948"/>
    <w:rsid w:val="008B7753"/>
    <w:rsid w:val="008E58E5"/>
    <w:rsid w:val="00906916"/>
    <w:rsid w:val="00914E00"/>
    <w:rsid w:val="009D4FF5"/>
    <w:rsid w:val="00A57424"/>
    <w:rsid w:val="00A6100A"/>
    <w:rsid w:val="00A637CE"/>
    <w:rsid w:val="00A661C2"/>
    <w:rsid w:val="00AA1D8D"/>
    <w:rsid w:val="00AE6913"/>
    <w:rsid w:val="00AF334A"/>
    <w:rsid w:val="00B47730"/>
    <w:rsid w:val="00BA3CAC"/>
    <w:rsid w:val="00BF1276"/>
    <w:rsid w:val="00BF2968"/>
    <w:rsid w:val="00BF3E9E"/>
    <w:rsid w:val="00CB0664"/>
    <w:rsid w:val="00CD7FDA"/>
    <w:rsid w:val="00D32B3D"/>
    <w:rsid w:val="00D34BCC"/>
    <w:rsid w:val="00DE444B"/>
    <w:rsid w:val="00E02F5A"/>
    <w:rsid w:val="00E80E67"/>
    <w:rsid w:val="00EB70DD"/>
    <w:rsid w:val="00F678CA"/>
    <w:rsid w:val="00FA070A"/>
    <w:rsid w:val="00FC693F"/>
    <w:rsid w:val="00FF6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efaultImageDpi w14:val="300"/>
  <w15:docId w15:val="{91A62A93-5C8D-4487-AE8A-75722FC8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Noto Sans CJK JP" w:eastAsia="Noto Sans CJK JP" w:hAnsi="Noto Sans CJK JP"/>
      <w:sz w:val="20"/>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Balloon Text"/>
    <w:basedOn w:val="a1"/>
    <w:link w:val="aff0"/>
    <w:uiPriority w:val="99"/>
    <w:semiHidden/>
    <w:unhideWhenUsed/>
    <w:rsid w:val="00753A44"/>
    <w:pPr>
      <w:spacing w:after="0" w:line="240" w:lineRule="auto"/>
    </w:pPr>
    <w:rPr>
      <w:rFonts w:asciiTheme="majorHAnsi" w:eastAsiaTheme="majorEastAsia" w:hAnsiTheme="majorHAnsi" w:cstheme="majorBidi"/>
      <w:sz w:val="18"/>
      <w:szCs w:val="18"/>
    </w:rPr>
  </w:style>
  <w:style w:type="character" w:customStyle="1" w:styleId="aff0">
    <w:name w:val="吹き出し (文字)"/>
    <w:basedOn w:val="a2"/>
    <w:link w:val="aff"/>
    <w:uiPriority w:val="99"/>
    <w:semiHidden/>
    <w:rsid w:val="00753A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18DC2-443E-4DA5-B610-92ED68328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4</Pages>
  <Words>742</Words>
  <Characters>4233</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4966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大谷　汐莉</cp:lastModifiedBy>
  <cp:revision>31</cp:revision>
  <cp:lastPrinted>2026-04-02T07:36:00Z</cp:lastPrinted>
  <dcterms:created xsi:type="dcterms:W3CDTF">2026-03-26T06:32:00Z</dcterms:created>
  <dcterms:modified xsi:type="dcterms:W3CDTF">2026-04-28T07:35:00Z</dcterms:modified>
  <cp:category/>
</cp:coreProperties>
</file>