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48" w:rsidRPr="008E58E5" w:rsidRDefault="00EB70DD" w:rsidP="004C2CD8">
      <w:pPr>
        <w:spacing w:after="80" w:line="269" w:lineRule="auto"/>
        <w:rPr>
          <w:rFonts w:asciiTheme="minorEastAsia" w:eastAsiaTheme="minorEastAsia" w:hAnsiTheme="minorEastAsia"/>
        </w:rPr>
      </w:pPr>
      <w:r w:rsidRPr="008E58E5">
        <w:rPr>
          <w:rFonts w:asciiTheme="minorEastAsia" w:eastAsiaTheme="minorEastAsia" w:hAnsiTheme="minorEastAsia"/>
        </w:rPr>
        <w:t>別記様式第１号（第５関係）</w:t>
      </w:r>
    </w:p>
    <w:p w:rsidR="00854948" w:rsidRPr="008E58E5" w:rsidRDefault="00EB70DD">
      <w:pPr>
        <w:spacing w:after="160" w:line="269" w:lineRule="auto"/>
        <w:jc w:val="center"/>
        <w:rPr>
          <w:rFonts w:asciiTheme="minorEastAsia" w:eastAsiaTheme="minorEastAsia" w:hAnsiTheme="minorEastAsia"/>
        </w:rPr>
      </w:pPr>
      <w:r w:rsidRPr="008E58E5">
        <w:rPr>
          <w:rFonts w:asciiTheme="minorEastAsia" w:eastAsiaTheme="minorEastAsia" w:hAnsiTheme="minorEastAsia"/>
          <w:b/>
          <w:color w:val="1F3B5B"/>
          <w:sz w:val="30"/>
        </w:rPr>
        <w:t>高知市技能功労者表彰推薦書</w:t>
      </w:r>
    </w:p>
    <w:p w:rsidR="00854948" w:rsidRPr="008E58E5" w:rsidRDefault="00EB70DD">
      <w:pPr>
        <w:spacing w:after="80" w:line="269" w:lineRule="auto"/>
        <w:jc w:val="right"/>
        <w:rPr>
          <w:rFonts w:asciiTheme="minorEastAsia" w:eastAsiaTheme="minorEastAsia" w:hAnsiTheme="minorEastAsia"/>
        </w:rPr>
      </w:pPr>
      <w:r w:rsidRPr="008E58E5">
        <w:rPr>
          <w:rFonts w:asciiTheme="minorEastAsia" w:eastAsiaTheme="minorEastAsia" w:hAnsiTheme="minorEastAsia"/>
        </w:rPr>
        <w:t>令和　　年　　月　　日</w:t>
      </w:r>
    </w:p>
    <w:p w:rsidR="00854948" w:rsidRPr="008E58E5" w:rsidRDefault="00EB70DD">
      <w:pPr>
        <w:spacing w:after="100" w:line="269" w:lineRule="auto"/>
        <w:rPr>
          <w:rFonts w:asciiTheme="minorEastAsia" w:eastAsiaTheme="minorEastAsia" w:hAnsiTheme="minorEastAsia"/>
        </w:rPr>
      </w:pPr>
      <w:r w:rsidRPr="008E58E5">
        <w:rPr>
          <w:rFonts w:asciiTheme="minorEastAsia" w:eastAsiaTheme="minorEastAsia" w:hAnsiTheme="minorEastAsia"/>
        </w:rPr>
        <w:t>高知市長　様</w:t>
      </w:r>
    </w:p>
    <w:p w:rsidR="00854948" w:rsidRPr="008E58E5" w:rsidRDefault="00EB70DD">
      <w:pPr>
        <w:spacing w:after="60" w:line="269" w:lineRule="auto"/>
        <w:rPr>
          <w:rFonts w:asciiTheme="minorEastAsia" w:eastAsiaTheme="minorEastAsia" w:hAnsiTheme="minorEastAsia"/>
        </w:rPr>
      </w:pPr>
      <w:r w:rsidRPr="008E58E5">
        <w:rPr>
          <w:rFonts w:asciiTheme="minorEastAsia" w:eastAsiaTheme="minorEastAsia" w:hAnsiTheme="minorEastAsia"/>
          <w:b/>
          <w:color w:val="1F3B5B"/>
          <w:sz w:val="21"/>
        </w:rPr>
        <w:t>推薦者</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454"/>
        <w:gridCol w:w="3515"/>
        <w:gridCol w:w="1587"/>
        <w:gridCol w:w="3217"/>
      </w:tblGrid>
      <w:tr w:rsidR="004C2CD8"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C2CD8" w:rsidRPr="008E58E5" w:rsidRDefault="004C2CD8" w:rsidP="00FA070A">
            <w:pPr>
              <w:spacing w:after="0" w:line="240" w:lineRule="auto"/>
              <w:jc w:val="center"/>
              <w:rPr>
                <w:rFonts w:asciiTheme="minorEastAsia" w:eastAsiaTheme="minorEastAsia" w:hAnsiTheme="minorEastAsia"/>
              </w:rPr>
            </w:pPr>
            <w:r w:rsidRPr="008E58E5">
              <w:rPr>
                <w:rFonts w:asciiTheme="minorEastAsia" w:eastAsiaTheme="minorEastAsia" w:hAnsiTheme="minorEastAsia" w:cs="ＭＳ 明朝"/>
                <w:b/>
              </w:rPr>
              <w:t>団体名称</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C2CD8" w:rsidRPr="008E58E5" w:rsidRDefault="004C2CD8" w:rsidP="00FA070A">
            <w:pPr>
              <w:spacing w:after="0" w:line="240" w:lineRule="auto"/>
              <w:rPr>
                <w:rFonts w:asciiTheme="minorEastAsia" w:eastAsiaTheme="minorEastAsia" w:hAnsiTheme="minorEastAsia"/>
              </w:rPr>
            </w:pPr>
            <w:r w:rsidRPr="008E58E5">
              <w:rPr>
                <w:rFonts w:asciiTheme="minorEastAsia" w:eastAsiaTheme="minorEastAsia" w:hAnsiTheme="minorEastAsia"/>
              </w:rPr>
              <w:t xml:space="preserve">　</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C463E2">
              <w:rPr>
                <w:rFonts w:asciiTheme="minorEastAsia" w:eastAsiaTheme="minorEastAsia" w:hAnsiTheme="minorEastAsia"/>
                <w:b/>
                <w:w w:val="92"/>
                <w:fitText w:val="1307" w:id="-472652288"/>
              </w:rPr>
              <w:t>代表者職・氏</w:t>
            </w:r>
            <w:r w:rsidRPr="00C463E2">
              <w:rPr>
                <w:rFonts w:asciiTheme="minorEastAsia" w:eastAsiaTheme="minorEastAsia" w:hAnsiTheme="minorEastAsia"/>
                <w:b/>
                <w:spacing w:val="10"/>
                <w:w w:val="92"/>
                <w:fitText w:val="1307" w:id="-472652288"/>
              </w:rPr>
              <w:t>名</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FA070A">
            <w:pPr>
              <w:spacing w:after="0" w:line="240" w:lineRule="auto"/>
              <w:rPr>
                <w:rFonts w:asciiTheme="minorEastAsia" w:eastAsiaTheme="minorEastAsia" w:hAnsiTheme="minorEastAsia"/>
              </w:rPr>
            </w:pPr>
            <w:r w:rsidRPr="008E58E5">
              <w:rPr>
                <w:rFonts w:asciiTheme="minorEastAsia" w:eastAsiaTheme="minorEastAsia" w:hAnsiTheme="minorEastAsia"/>
              </w:rPr>
              <w:t xml:space="preserve">　　　　　　　　　　　　　　　　　　　　　　　　　（担当者）</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住所</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FA070A">
            <w:pPr>
              <w:spacing w:after="0" w:line="240" w:lineRule="auto"/>
              <w:rPr>
                <w:rFonts w:asciiTheme="minorEastAsia" w:eastAsiaTheme="minorEastAsia" w:hAnsiTheme="minorEastAsia"/>
              </w:rPr>
            </w:pPr>
            <w:r w:rsidRPr="008E58E5">
              <w:rPr>
                <w:rFonts w:asciiTheme="minorEastAsia" w:eastAsiaTheme="minorEastAsia" w:hAnsiTheme="minorEastAsia" w:cs="ＭＳ 明朝" w:hint="eastAsia"/>
              </w:rPr>
              <w:t xml:space="preserve">　　</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515" w:type="dxa"/>
            <w:tcBorders>
              <w:top w:val="single" w:sz="8" w:space="0" w:color="95B3D7" w:themeColor="accent1" w:themeTint="99"/>
              <w:left w:val="single" w:sz="8" w:space="0" w:color="95B3D7" w:themeColor="accent1" w:themeTint="99"/>
              <w:bottom w:val="single" w:sz="8" w:space="0" w:color="95B3D7" w:themeColor="accent1" w:themeTint="99"/>
            </w:tcBorders>
            <w:tcMar>
              <w:top w:w="80" w:type="dxa"/>
              <w:left w:w="110" w:type="dxa"/>
              <w:bottom w:w="80" w:type="dxa"/>
              <w:right w:w="110" w:type="dxa"/>
            </w:tcMar>
            <w:vAlign w:val="center"/>
          </w:tcPr>
          <w:p w:rsidR="00AF334A" w:rsidRPr="008E58E5" w:rsidRDefault="00AF334A" w:rsidP="00FA070A">
            <w:pPr>
              <w:spacing w:after="0" w:line="240" w:lineRule="auto"/>
              <w:rPr>
                <w:rFonts w:asciiTheme="minorEastAsia" w:eastAsiaTheme="minorEastAsia" w:hAnsiTheme="minorEastAsia" w:cs="ＭＳ 明朝"/>
              </w:rPr>
            </w:pPr>
          </w:p>
        </w:tc>
        <w:tc>
          <w:tcPr>
            <w:tcW w:w="1587" w:type="dxa"/>
            <w:tcBorders>
              <w:top w:val="single" w:sz="8" w:space="0" w:color="95B3D7" w:themeColor="accent1" w:themeTint="99"/>
              <w:bottom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FAX番号</w:t>
            </w:r>
          </w:p>
        </w:tc>
        <w:tc>
          <w:tcPr>
            <w:tcW w:w="3217" w:type="dxa"/>
            <w:tcBorders>
              <w:top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FA070A">
            <w:pPr>
              <w:spacing w:after="0" w:line="240" w:lineRule="auto"/>
              <w:rPr>
                <w:rFonts w:asciiTheme="minorEastAsia" w:eastAsiaTheme="minorEastAsia" w:hAnsiTheme="minorEastAsia"/>
              </w:rPr>
            </w:pP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Eﾒｰﾙｱﾄﾞﾚｽ</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FA070A">
            <w:pPr>
              <w:spacing w:after="0" w:line="240" w:lineRule="auto"/>
              <w:rPr>
                <w:rFonts w:asciiTheme="minorEastAsia" w:eastAsiaTheme="minorEastAsia" w:hAnsiTheme="minorEastAsia"/>
              </w:rPr>
            </w:pPr>
            <w:r w:rsidRPr="008E58E5">
              <w:rPr>
                <w:rFonts w:asciiTheme="minorEastAsia" w:eastAsiaTheme="minorEastAsia" w:hAnsiTheme="minorEastAsia"/>
              </w:rPr>
              <w:t xml:space="preserve">　</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推薦者概要</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BF1276">
            <w:pPr>
              <w:spacing w:after="0" w:line="240" w:lineRule="auto"/>
              <w:rPr>
                <w:rFonts w:asciiTheme="minorEastAsia" w:eastAsiaTheme="minorEastAsia" w:hAnsiTheme="minorEastAsia"/>
              </w:rPr>
            </w:pPr>
            <w:r w:rsidRPr="008E58E5">
              <w:rPr>
                <w:rFonts w:asciiTheme="minorEastAsia" w:eastAsiaTheme="minorEastAsia" w:hAnsiTheme="minorEastAsia"/>
                <w:sz w:val="18"/>
              </w:rPr>
              <w:t xml:space="preserve">組合加盟事業所数　　　　</w:t>
            </w:r>
            <w:r w:rsidR="00BF1276" w:rsidRPr="008E58E5">
              <w:rPr>
                <w:rFonts w:asciiTheme="minorEastAsia" w:eastAsiaTheme="minorEastAsia" w:hAnsiTheme="minorEastAsia"/>
                <w:sz w:val="18"/>
              </w:rPr>
              <w:t xml:space="preserve">　</w:t>
            </w:r>
            <w:r w:rsidRPr="008E58E5">
              <w:rPr>
                <w:rFonts w:asciiTheme="minorEastAsia" w:eastAsiaTheme="minorEastAsia" w:hAnsiTheme="minorEastAsia"/>
                <w:sz w:val="18"/>
              </w:rPr>
              <w:t xml:space="preserve">　</w:t>
            </w:r>
            <w:r w:rsidR="00BF1276" w:rsidRPr="008E58E5">
              <w:rPr>
                <w:rFonts w:asciiTheme="minorEastAsia" w:eastAsiaTheme="minorEastAsia" w:hAnsiTheme="minorEastAsia"/>
                <w:sz w:val="18"/>
              </w:rPr>
              <w:t>事業所</w:t>
            </w:r>
            <w:r w:rsidRPr="008E58E5">
              <w:rPr>
                <w:rFonts w:asciiTheme="minorEastAsia" w:eastAsiaTheme="minorEastAsia" w:hAnsiTheme="minorEastAsia"/>
                <w:sz w:val="18"/>
              </w:rPr>
              <w:t xml:space="preserve">　　　組合加盟事業所従業員総数</w:t>
            </w:r>
            <w:r w:rsidR="00BF1276" w:rsidRPr="008E58E5">
              <w:rPr>
                <w:rFonts w:asciiTheme="minorEastAsia" w:eastAsiaTheme="minorEastAsia" w:hAnsiTheme="minorEastAsia"/>
                <w:sz w:val="18"/>
              </w:rPr>
              <w:t xml:space="preserve">　　　　　　　　　人</w:t>
            </w:r>
          </w:p>
        </w:tc>
      </w:tr>
    </w:tbl>
    <w:p w:rsidR="00854948" w:rsidRPr="008E58E5" w:rsidRDefault="007F2370" w:rsidP="002C1CE4">
      <w:pPr>
        <w:spacing w:before="100" w:after="120" w:line="269" w:lineRule="auto"/>
        <w:ind w:firstLineChars="100" w:firstLine="200"/>
        <w:rPr>
          <w:rFonts w:asciiTheme="minorEastAsia" w:eastAsiaTheme="minorEastAsia" w:hAnsiTheme="minorEastAsia"/>
          <w:lang w:eastAsia="ja-JP"/>
        </w:rPr>
      </w:pPr>
      <w:r w:rsidRPr="007F2370">
        <w:rPr>
          <w:rFonts w:asciiTheme="minorEastAsia" w:eastAsiaTheme="minorEastAsia" w:hAnsiTheme="minorEastAsia" w:hint="eastAsia"/>
          <w:lang w:eastAsia="ja-JP"/>
        </w:rPr>
        <w:t>高知市技能功労者表彰規則第４条の規定により、次の者を高知市技能功労者表彰の対象者として推薦します。</w:t>
      </w:r>
    </w:p>
    <w:p w:rsidR="00854948" w:rsidRPr="008E58E5" w:rsidRDefault="00EB70DD">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 xml:space="preserve">１　</w:t>
      </w:r>
      <w:r w:rsidR="00754471" w:rsidRPr="00754471">
        <w:rPr>
          <w:rFonts w:asciiTheme="minorEastAsia" w:eastAsiaTheme="minorEastAsia" w:hAnsiTheme="minorEastAsia" w:hint="eastAsia"/>
          <w:b/>
          <w:color w:val="1F3B5B"/>
          <w:sz w:val="23"/>
          <w:lang w:eastAsia="ja-JP"/>
        </w:rPr>
        <w:t>推薦する技能者について</w:t>
      </w:r>
    </w:p>
    <w:tbl>
      <w:tblPr>
        <w:tblW w:w="9864"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587"/>
        <w:gridCol w:w="3288"/>
        <w:gridCol w:w="1701"/>
        <w:gridCol w:w="3288"/>
      </w:tblGrid>
      <w:tr w:rsidR="00854948" w:rsidRPr="008E58E5" w:rsidTr="00BF1276">
        <w:trPr>
          <w:trHeight w:val="91"/>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FA070A">
            <w:pPr>
              <w:spacing w:after="0" w:line="240" w:lineRule="auto"/>
              <w:jc w:val="center"/>
              <w:rPr>
                <w:rFonts w:asciiTheme="minorEastAsia" w:eastAsiaTheme="minorEastAsia" w:hAnsiTheme="minorEastAsia"/>
              </w:rPr>
            </w:pPr>
            <w:r w:rsidRPr="008E58E5">
              <w:rPr>
                <w:rFonts w:asciiTheme="minorEastAsia" w:eastAsiaTheme="minorEastAsia" w:hAnsiTheme="minorEastAsia"/>
                <w:b/>
                <w:sz w:val="16"/>
              </w:rPr>
              <w:t>フリガナ</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EB70DD" w:rsidP="00FA070A">
            <w:pPr>
              <w:spacing w:after="0" w:line="240"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EB70DD" w:rsidP="00FA070A">
            <w:pPr>
              <w:spacing w:after="0" w:line="240" w:lineRule="auto"/>
              <w:jc w:val="center"/>
              <w:rPr>
                <w:rFonts w:asciiTheme="minorEastAsia" w:eastAsiaTheme="minorEastAsia" w:hAnsiTheme="minorEastAsia"/>
              </w:rPr>
            </w:pPr>
            <w:r w:rsidRPr="008E58E5">
              <w:rPr>
                <w:rFonts w:asciiTheme="minorEastAsia" w:eastAsiaTheme="minorEastAsia" w:hAnsiTheme="minorEastAsia"/>
                <w:b/>
                <w:sz w:val="19"/>
              </w:rPr>
              <w:t>生年月日</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EB70DD" w:rsidP="00FA070A">
            <w:pPr>
              <w:spacing w:after="0" w:line="240" w:lineRule="auto"/>
              <w:jc w:val="right"/>
              <w:rPr>
                <w:rFonts w:asciiTheme="minorEastAsia" w:eastAsiaTheme="minorEastAsia" w:hAnsiTheme="minorEastAsia"/>
                <w:lang w:eastAsia="ja-JP"/>
              </w:rPr>
            </w:pPr>
            <w:r w:rsidRPr="008E58E5">
              <w:rPr>
                <w:rFonts w:asciiTheme="minorEastAsia" w:eastAsiaTheme="minorEastAsia" w:hAnsiTheme="minorEastAsia" w:cs="ＭＳ 明朝" w:hint="eastAsia"/>
                <w:sz w:val="19"/>
                <w:lang w:eastAsia="ja-JP"/>
              </w:rPr>
              <w:t xml:space="preserve">　　</w:t>
            </w:r>
            <w:r w:rsidRPr="008E58E5">
              <w:rPr>
                <w:rFonts w:asciiTheme="minorEastAsia" w:eastAsiaTheme="minorEastAsia" w:hAnsiTheme="minorEastAsia" w:cs="ＭＳ 明朝"/>
                <w:sz w:val="19"/>
                <w:lang w:eastAsia="ja-JP"/>
              </w:rPr>
              <w:t xml:space="preserve">　年　　　月　　　日</w:t>
            </w:r>
          </w:p>
        </w:tc>
      </w:tr>
      <w:tr w:rsidR="00DE444B" w:rsidRPr="008E58E5" w:rsidTr="00BF1276">
        <w:trPr>
          <w:trHeight w:val="69"/>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b/>
                <w:sz w:val="19"/>
              </w:rPr>
            </w:pPr>
            <w:r w:rsidRPr="008E58E5">
              <w:rPr>
                <w:rFonts w:asciiTheme="minorEastAsia" w:eastAsiaTheme="minorEastAsia" w:hAnsiTheme="minorEastAsia"/>
                <w:b/>
                <w:sz w:val="19"/>
              </w:rPr>
              <w:t>氏　　名</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FA070A">
            <w:pPr>
              <w:spacing w:after="0" w:line="240" w:lineRule="auto"/>
              <w:rPr>
                <w:rFonts w:asciiTheme="minorEastAsia" w:eastAsiaTheme="minorEastAsia" w:hAnsiTheme="minorEastAsia"/>
                <w:sz w:val="19"/>
              </w:rPr>
            </w:pP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b/>
                <w:sz w:val="19"/>
              </w:rPr>
            </w:pPr>
            <w:r w:rsidRPr="007F2370">
              <w:rPr>
                <w:rFonts w:asciiTheme="minorEastAsia" w:eastAsiaTheme="minorEastAsia" w:hAnsiTheme="minorEastAsia"/>
                <w:b/>
                <w:spacing w:val="95"/>
                <w:sz w:val="19"/>
                <w:fitText w:val="764" w:id="-472649470"/>
              </w:rPr>
              <w:t>満年</w:t>
            </w:r>
            <w:r w:rsidRPr="007F2370">
              <w:rPr>
                <w:rFonts w:asciiTheme="minorEastAsia" w:eastAsiaTheme="minorEastAsia" w:hAnsiTheme="minorEastAsia"/>
                <w:b/>
                <w:spacing w:val="2"/>
                <w:sz w:val="19"/>
                <w:fitText w:val="764" w:id="-472649470"/>
              </w:rPr>
              <w:t>齢</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C463E2">
            <w:pPr>
              <w:spacing w:after="0" w:line="240" w:lineRule="auto"/>
              <w:rPr>
                <w:rFonts w:asciiTheme="minorEastAsia" w:eastAsiaTheme="minorEastAsia" w:hAnsiTheme="minorEastAsia"/>
                <w:sz w:val="19"/>
                <w:lang w:eastAsia="ja-JP"/>
              </w:rPr>
            </w:pPr>
            <w:r w:rsidRPr="008E58E5">
              <w:rPr>
                <w:rFonts w:asciiTheme="minorEastAsia" w:eastAsiaTheme="minorEastAsia" w:hAnsiTheme="minorEastAsia" w:cs="ＭＳ 明朝" w:hint="eastAsia"/>
                <w:sz w:val="19"/>
                <w:lang w:eastAsia="ja-JP"/>
              </w:rPr>
              <w:t xml:space="preserve">　　</w:t>
            </w:r>
            <w:r w:rsidRPr="008E58E5">
              <w:rPr>
                <w:rFonts w:asciiTheme="minorEastAsia" w:eastAsiaTheme="minorEastAsia" w:hAnsiTheme="minorEastAsia"/>
                <w:sz w:val="19"/>
                <w:lang w:eastAsia="ja-JP"/>
              </w:rPr>
              <w:t xml:space="preserve">　　歳（</w:t>
            </w:r>
            <w:r w:rsidR="00C463E2">
              <w:rPr>
                <w:rFonts w:asciiTheme="minorEastAsia" w:eastAsiaTheme="minorEastAsia" w:hAnsiTheme="minorEastAsia"/>
                <w:sz w:val="19"/>
                <w:lang w:eastAsia="ja-JP"/>
              </w:rPr>
              <w:t xml:space="preserve">　　</w:t>
            </w:r>
            <w:r w:rsidRPr="008E58E5">
              <w:rPr>
                <w:rFonts w:asciiTheme="minorEastAsia" w:eastAsiaTheme="minorEastAsia" w:hAnsiTheme="minorEastAsia"/>
                <w:sz w:val="19"/>
                <w:lang w:eastAsia="ja-JP"/>
              </w:rPr>
              <w:t>.</w:t>
            </w:r>
            <w:r w:rsidR="00C463E2">
              <w:rPr>
                <w:rFonts w:asciiTheme="minorEastAsia" w:eastAsiaTheme="minorEastAsia" w:hAnsiTheme="minorEastAsia"/>
                <w:sz w:val="19"/>
                <w:lang w:eastAsia="ja-JP"/>
              </w:rPr>
              <w:t xml:space="preserve">　　</w:t>
            </w:r>
            <w:r w:rsidRPr="008E58E5">
              <w:rPr>
                <w:rFonts w:asciiTheme="minorEastAsia" w:eastAsiaTheme="minorEastAsia" w:hAnsiTheme="minorEastAsia"/>
                <w:sz w:val="19"/>
                <w:lang w:eastAsia="ja-JP"/>
              </w:rPr>
              <w:t>.</w:t>
            </w:r>
            <w:r w:rsidR="00C463E2">
              <w:rPr>
                <w:rFonts w:asciiTheme="minorEastAsia" w:eastAsiaTheme="minorEastAsia" w:hAnsiTheme="minorEastAsia"/>
                <w:sz w:val="19"/>
                <w:lang w:eastAsia="ja-JP"/>
              </w:rPr>
              <w:t xml:space="preserve">　　</w:t>
            </w:r>
            <w:r w:rsidRPr="008E58E5">
              <w:rPr>
                <w:rFonts w:asciiTheme="minorEastAsia" w:eastAsiaTheme="minorEastAsia" w:hAnsiTheme="minorEastAsia"/>
                <w:sz w:val="19"/>
                <w:lang w:eastAsia="ja-JP"/>
              </w:rPr>
              <w:t>現在）</w:t>
            </w:r>
            <w:bookmarkStart w:id="0" w:name="_GoBack"/>
            <w:bookmarkEnd w:id="0"/>
          </w:p>
        </w:tc>
      </w:tr>
      <w:tr w:rsidR="00854948" w:rsidRPr="008E58E5" w:rsidTr="00BF1276">
        <w:trPr>
          <w:trHeight w:val="89"/>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技能職種</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EB70DD" w:rsidP="00FA070A">
            <w:pPr>
              <w:spacing w:after="0" w:line="240"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FA070A">
            <w:pPr>
              <w:spacing w:after="0" w:line="240" w:lineRule="auto"/>
              <w:jc w:val="center"/>
              <w:rPr>
                <w:rFonts w:asciiTheme="minorEastAsia" w:eastAsiaTheme="minorEastAsia" w:hAnsiTheme="minorEastAsia"/>
              </w:rPr>
            </w:pPr>
            <w:r w:rsidRPr="008E58E5">
              <w:rPr>
                <w:rFonts w:asciiTheme="minorEastAsia" w:eastAsiaTheme="minorEastAsia" w:hAnsiTheme="minorEastAsia"/>
                <w:b/>
                <w:sz w:val="19"/>
              </w:rPr>
              <w:t>雇用形態</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DE444B" w:rsidP="00FA070A">
            <w:pPr>
              <w:spacing w:after="0" w:line="240" w:lineRule="auto"/>
              <w:jc w:val="center"/>
              <w:rPr>
                <w:rFonts w:asciiTheme="minorEastAsia" w:eastAsiaTheme="minorEastAsia" w:hAnsiTheme="minorEastAsia"/>
              </w:rPr>
            </w:pPr>
            <w:r w:rsidRPr="008E58E5">
              <w:rPr>
                <w:rFonts w:asciiTheme="minorEastAsia" w:eastAsiaTheme="minorEastAsia" w:hAnsiTheme="minorEastAsia"/>
                <w:sz w:val="19"/>
              </w:rPr>
              <w:t>勤務　　・　　自営</w:t>
            </w:r>
          </w:p>
        </w:tc>
      </w:tr>
      <w:tr w:rsidR="00DE444B" w:rsidRPr="008E58E5" w:rsidTr="00BF1276">
        <w:trPr>
          <w:trHeight w:val="67"/>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b/>
              </w:rPr>
            </w:pPr>
            <w:r w:rsidRPr="007F2370">
              <w:rPr>
                <w:rFonts w:asciiTheme="minorEastAsia" w:eastAsiaTheme="minorEastAsia" w:hAnsiTheme="minorEastAsia"/>
                <w:b/>
                <w:spacing w:val="100"/>
                <w:fitText w:val="804" w:id="-472649471"/>
              </w:rPr>
              <w:t>現住</w:t>
            </w:r>
            <w:r w:rsidRPr="007F2370">
              <w:rPr>
                <w:rFonts w:asciiTheme="minorEastAsia" w:eastAsiaTheme="minorEastAsia" w:hAnsiTheme="minorEastAsia"/>
                <w:b/>
                <w:spacing w:val="2"/>
                <w:fitText w:val="804" w:id="-472649471"/>
              </w:rPr>
              <w:t>所</w:t>
            </w:r>
          </w:p>
        </w:tc>
        <w:tc>
          <w:tcPr>
            <w:tcW w:w="8277"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FA070A">
            <w:pPr>
              <w:spacing w:after="0" w:line="240" w:lineRule="auto"/>
              <w:rPr>
                <w:rFonts w:asciiTheme="minorEastAsia" w:eastAsiaTheme="minorEastAsia" w:hAnsiTheme="minorEastAsia"/>
                <w:sz w:val="19"/>
              </w:rPr>
            </w:pPr>
            <w:r w:rsidRPr="008E58E5">
              <w:rPr>
                <w:rFonts w:asciiTheme="minorEastAsia" w:eastAsiaTheme="minorEastAsia" w:hAnsiTheme="minorEastAsia"/>
                <w:sz w:val="19"/>
              </w:rPr>
              <w:t xml:space="preserve">〒　　　-　　　　</w:t>
            </w:r>
          </w:p>
          <w:p w:rsidR="00DE444B" w:rsidRPr="008E58E5" w:rsidRDefault="00DE444B" w:rsidP="00FA070A">
            <w:pPr>
              <w:spacing w:after="0" w:line="240" w:lineRule="auto"/>
              <w:rPr>
                <w:rFonts w:asciiTheme="minorEastAsia" w:eastAsiaTheme="minorEastAsia" w:hAnsiTheme="minorEastAsia"/>
                <w:sz w:val="19"/>
              </w:rPr>
            </w:pPr>
            <w:r w:rsidRPr="008E58E5">
              <w:rPr>
                <w:rFonts w:asciiTheme="minorEastAsia" w:eastAsiaTheme="minorEastAsia" w:hAnsiTheme="minorEastAsia"/>
                <w:sz w:val="19"/>
              </w:rPr>
              <w:t xml:space="preserve">　高知市</w:t>
            </w:r>
          </w:p>
        </w:tc>
      </w:tr>
      <w:tr w:rsidR="00DE444B" w:rsidRPr="008E58E5" w:rsidTr="00BF1276">
        <w:trPr>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FA070A">
            <w:pPr>
              <w:spacing w:after="0" w:line="240" w:lineRule="auto"/>
              <w:rPr>
                <w:rFonts w:asciiTheme="minorEastAsia" w:eastAsiaTheme="minorEastAsia" w:hAnsiTheme="minorEastAsia"/>
                <w:sz w:val="19"/>
              </w:rPr>
            </w:pP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b/>
                <w:sz w:val="19"/>
              </w:rPr>
            </w:pPr>
            <w:r w:rsidRPr="008E58E5">
              <w:rPr>
                <w:rFonts w:asciiTheme="minorEastAsia" w:eastAsiaTheme="minorEastAsia" w:hAnsiTheme="minorEastAsia"/>
                <w:b/>
                <w:sz w:val="19"/>
              </w:rPr>
              <w:t>Eﾒｰﾙｱﾄﾞﾚｽ</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FA070A">
            <w:pPr>
              <w:spacing w:after="0" w:line="240" w:lineRule="auto"/>
              <w:jc w:val="center"/>
              <w:rPr>
                <w:rFonts w:asciiTheme="minorEastAsia" w:eastAsiaTheme="minorEastAsia" w:hAnsiTheme="minorEastAsia"/>
                <w:sz w:val="19"/>
              </w:rPr>
            </w:pPr>
          </w:p>
        </w:tc>
      </w:tr>
    </w:tbl>
    <w:p w:rsidR="00737EA3" w:rsidRPr="008E58E5" w:rsidRDefault="00737EA3" w:rsidP="00737EA3">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 xml:space="preserve">２　</w:t>
      </w:r>
      <w:r w:rsidR="00754471">
        <w:rPr>
          <w:rFonts w:asciiTheme="minorEastAsia" w:eastAsiaTheme="minorEastAsia" w:hAnsiTheme="minorEastAsia" w:hint="eastAsia"/>
          <w:b/>
          <w:color w:val="1F3B5B"/>
          <w:sz w:val="23"/>
          <w:lang w:eastAsia="ja-JP"/>
        </w:rPr>
        <w:t>推薦する技能者</w:t>
      </w:r>
      <w:r w:rsidRPr="008E58E5">
        <w:rPr>
          <w:rFonts w:asciiTheme="minorEastAsia" w:eastAsiaTheme="minorEastAsia" w:hAnsiTheme="minorEastAsia"/>
          <w:b/>
          <w:color w:val="1F3B5B"/>
          <w:sz w:val="23"/>
          <w:lang w:eastAsia="ja-JP"/>
        </w:rPr>
        <w:t>の現在の勤務先について</w:t>
      </w:r>
    </w:p>
    <w:tbl>
      <w:tblPr>
        <w:tblW w:w="9913"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1723"/>
        <w:gridCol w:w="3209"/>
        <w:gridCol w:w="1671"/>
        <w:gridCol w:w="3310"/>
      </w:tblGrid>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事業所名</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EB70DD">
            <w:pPr>
              <w:spacing w:after="0" w:line="269" w:lineRule="auto"/>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p>
        </w:tc>
      </w:tr>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EB70DD">
            <w:pPr>
              <w:spacing w:after="0" w:line="269" w:lineRule="auto"/>
              <w:jc w:val="center"/>
              <w:rPr>
                <w:rFonts w:asciiTheme="minorEastAsia" w:eastAsiaTheme="minorEastAsia" w:hAnsiTheme="minorEastAsia"/>
                <w:lang w:eastAsia="ja-JP"/>
              </w:rPr>
            </w:pPr>
            <w:r w:rsidRPr="007F2370">
              <w:rPr>
                <w:rFonts w:asciiTheme="minorEastAsia" w:eastAsiaTheme="minorEastAsia" w:hAnsiTheme="minorEastAsia"/>
                <w:b/>
                <w:spacing w:val="95"/>
                <w:sz w:val="19"/>
                <w:fitText w:val="764" w:id="-472648192"/>
                <w:lang w:eastAsia="ja-JP"/>
              </w:rPr>
              <w:t>所在</w:t>
            </w:r>
            <w:r w:rsidRPr="007F2370">
              <w:rPr>
                <w:rFonts w:asciiTheme="minorEastAsia" w:eastAsiaTheme="minorEastAsia" w:hAnsiTheme="minorEastAsia"/>
                <w:b/>
                <w:spacing w:val="2"/>
                <w:sz w:val="19"/>
                <w:fitText w:val="764" w:id="-472648192"/>
                <w:lang w:eastAsia="ja-JP"/>
              </w:rPr>
              <w:t>地</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EB70DD">
            <w:pPr>
              <w:spacing w:after="0" w:line="269" w:lineRule="auto"/>
              <w:rPr>
                <w:rFonts w:asciiTheme="minorEastAsia" w:eastAsiaTheme="minorEastAsia" w:hAnsiTheme="minorEastAsia"/>
                <w:lang w:eastAsia="ja-JP"/>
              </w:rPr>
            </w:pPr>
            <w:r w:rsidRPr="008E58E5">
              <w:rPr>
                <w:rFonts w:asciiTheme="minorEastAsia" w:eastAsiaTheme="minorEastAsia" w:hAnsiTheme="minorEastAsia"/>
                <w:lang w:eastAsia="ja-JP"/>
              </w:rPr>
              <w:t>〒　　　-</w:t>
            </w:r>
          </w:p>
          <w:p w:rsidR="004D37A1" w:rsidRPr="008E58E5" w:rsidRDefault="004D37A1" w:rsidP="00EB70DD">
            <w:pPr>
              <w:spacing w:after="0" w:line="269" w:lineRule="auto"/>
              <w:rPr>
                <w:rFonts w:asciiTheme="minorEastAsia" w:eastAsiaTheme="minorEastAsia" w:hAnsiTheme="minorEastAsia"/>
                <w:lang w:eastAsia="ja-JP"/>
              </w:rPr>
            </w:pPr>
          </w:p>
        </w:tc>
      </w:tr>
      <w:tr w:rsidR="004D37A1" w:rsidRPr="008E58E5" w:rsidTr="00BF1276">
        <w:trPr>
          <w:trHeight w:val="63"/>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EB70DD">
            <w:pPr>
              <w:spacing w:after="0" w:line="269" w:lineRule="auto"/>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209" w:type="dxa"/>
            <w:tcBorders>
              <w:top w:val="single" w:sz="8" w:space="0" w:color="95B3D7" w:themeColor="accent1" w:themeTint="99"/>
              <w:left w:val="single" w:sz="8" w:space="0" w:color="95B3D7" w:themeColor="accent1" w:themeTint="99"/>
              <w:bottom w:val="single" w:sz="8" w:space="0" w:color="95B3D7" w:themeColor="accent1" w:themeTint="99"/>
            </w:tcBorders>
            <w:tcMar>
              <w:top w:w="80" w:type="dxa"/>
              <w:left w:w="110" w:type="dxa"/>
              <w:bottom w:w="80" w:type="dxa"/>
              <w:right w:w="110" w:type="dxa"/>
            </w:tcMar>
            <w:vAlign w:val="center"/>
          </w:tcPr>
          <w:p w:rsidR="004D37A1" w:rsidRPr="008E58E5" w:rsidRDefault="004D37A1" w:rsidP="00EB70DD">
            <w:pPr>
              <w:spacing w:after="0" w:line="269" w:lineRule="auto"/>
              <w:rPr>
                <w:rFonts w:asciiTheme="minorEastAsia" w:eastAsiaTheme="minorEastAsia" w:hAnsiTheme="minorEastAsia" w:cs="ＭＳ 明朝"/>
              </w:rPr>
            </w:pPr>
          </w:p>
        </w:tc>
        <w:tc>
          <w:tcPr>
            <w:tcW w:w="1671" w:type="dxa"/>
            <w:tcBorders>
              <w:top w:val="single" w:sz="8" w:space="0" w:color="95B3D7" w:themeColor="accent1" w:themeTint="99"/>
              <w:bottom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EB70DD">
            <w:pPr>
              <w:spacing w:after="0" w:line="269" w:lineRule="auto"/>
              <w:jc w:val="center"/>
              <w:rPr>
                <w:rFonts w:asciiTheme="minorEastAsia" w:eastAsiaTheme="minorEastAsia" w:hAnsiTheme="minorEastAsia"/>
                <w:b/>
              </w:rPr>
            </w:pPr>
            <w:r w:rsidRPr="008E58E5">
              <w:rPr>
                <w:rFonts w:asciiTheme="minorEastAsia" w:eastAsiaTheme="minorEastAsia" w:hAnsiTheme="minorEastAsia"/>
                <w:b/>
              </w:rPr>
              <w:t>FAX番号</w:t>
            </w:r>
          </w:p>
        </w:tc>
        <w:tc>
          <w:tcPr>
            <w:tcW w:w="3310" w:type="dxa"/>
            <w:tcBorders>
              <w:top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EB70DD">
            <w:pPr>
              <w:spacing w:after="0" w:line="269" w:lineRule="auto"/>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p>
        </w:tc>
      </w:tr>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EB70DD">
            <w:pPr>
              <w:spacing w:after="0" w:line="269" w:lineRule="auto"/>
              <w:jc w:val="center"/>
              <w:rPr>
                <w:rFonts w:asciiTheme="minorEastAsia" w:eastAsiaTheme="minorEastAsia" w:hAnsiTheme="minorEastAsia"/>
                <w:b/>
              </w:rPr>
            </w:pPr>
            <w:r w:rsidRPr="008E58E5">
              <w:rPr>
                <w:rFonts w:asciiTheme="minorEastAsia" w:eastAsiaTheme="minorEastAsia" w:hAnsiTheme="minorEastAsia"/>
                <w:b/>
              </w:rPr>
              <w:t>Eﾒｰﾙｱﾄﾞﾚｽ</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EB70DD">
            <w:pPr>
              <w:spacing w:after="0" w:line="269" w:lineRule="auto"/>
              <w:rPr>
                <w:rFonts w:asciiTheme="minorEastAsia" w:eastAsiaTheme="minorEastAsia" w:hAnsiTheme="minorEastAsia"/>
                <w:sz w:val="19"/>
                <w:lang w:eastAsia="ja-JP"/>
              </w:rPr>
            </w:pPr>
            <w:r w:rsidRPr="008E58E5">
              <w:rPr>
                <w:rFonts w:asciiTheme="minorEastAsia" w:eastAsiaTheme="minorEastAsia" w:hAnsiTheme="minorEastAsia"/>
              </w:rPr>
              <w:t xml:space="preserve">　</w:t>
            </w:r>
          </w:p>
        </w:tc>
      </w:tr>
    </w:tbl>
    <w:p w:rsidR="00737EA3" w:rsidRPr="008E58E5" w:rsidRDefault="001B4AC9">
      <w:pPr>
        <w:spacing w:before="120" w:after="60" w:line="269" w:lineRule="auto"/>
        <w:rPr>
          <w:rFonts w:asciiTheme="minorEastAsia" w:eastAsiaTheme="minorEastAsia" w:hAnsiTheme="minorEastAsia"/>
          <w:b/>
          <w:color w:val="1F3B5B"/>
          <w:sz w:val="23"/>
          <w:lang w:eastAsia="ja-JP"/>
        </w:rPr>
      </w:pPr>
      <w:r w:rsidRPr="008E58E5">
        <w:rPr>
          <w:rFonts w:asciiTheme="minorEastAsia" w:eastAsiaTheme="minorEastAsia" w:hAnsiTheme="minorEastAsia"/>
          <w:b/>
          <w:color w:val="1F3B5B"/>
          <w:sz w:val="23"/>
          <w:lang w:eastAsia="ja-JP"/>
        </w:rPr>
        <w:t xml:space="preserve">３　</w:t>
      </w:r>
      <w:r w:rsidR="00754471">
        <w:rPr>
          <w:rFonts w:asciiTheme="minorEastAsia" w:eastAsiaTheme="minorEastAsia" w:hAnsiTheme="minorEastAsia" w:hint="eastAsia"/>
          <w:b/>
          <w:color w:val="1F3B5B"/>
          <w:sz w:val="23"/>
          <w:lang w:eastAsia="ja-JP"/>
        </w:rPr>
        <w:t>推薦する技能者</w:t>
      </w:r>
      <w:r w:rsidRPr="008E58E5">
        <w:rPr>
          <w:rFonts w:asciiTheme="minorEastAsia" w:eastAsiaTheme="minorEastAsia" w:hAnsiTheme="minorEastAsia"/>
          <w:b/>
          <w:color w:val="1F3B5B"/>
          <w:sz w:val="23"/>
          <w:lang w:eastAsia="ja-JP"/>
        </w:rPr>
        <w:t>の職歴について</w:t>
      </w:r>
    </w:p>
    <w:tbl>
      <w:tblPr>
        <w:tblW w:w="9864"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2967"/>
        <w:gridCol w:w="2410"/>
        <w:gridCol w:w="2412"/>
        <w:gridCol w:w="518"/>
        <w:gridCol w:w="519"/>
        <w:gridCol w:w="519"/>
        <w:gridCol w:w="519"/>
      </w:tblGrid>
      <w:tr w:rsidR="00FA070A" w:rsidRPr="008E58E5" w:rsidTr="00BF1276">
        <w:trPr>
          <w:trHeight w:val="54"/>
          <w:jc w:val="center"/>
        </w:trPr>
        <w:tc>
          <w:tcPr>
            <w:tcW w:w="296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勤務先</w:t>
            </w:r>
          </w:p>
        </w:tc>
        <w:tc>
          <w:tcPr>
            <w:tcW w:w="241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8DB3E2" w:themeColor="text2" w:themeTint="66"/>
            </w:tcBorders>
            <w:shd w:val="clear" w:color="auto" w:fill="auto"/>
            <w:tcMar>
              <w:top w:w="80" w:type="dxa"/>
              <w:left w:w="110" w:type="dxa"/>
              <w:bottom w:w="80" w:type="dxa"/>
              <w:right w:w="110" w:type="dxa"/>
            </w:tcMar>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役職・職種</w:t>
            </w:r>
          </w:p>
        </w:tc>
        <w:tc>
          <w:tcPr>
            <w:tcW w:w="2412" w:type="dxa"/>
            <w:tcBorders>
              <w:top w:val="single" w:sz="8" w:space="0" w:color="95B3D7" w:themeColor="accent1" w:themeTint="99"/>
              <w:left w:val="single" w:sz="8" w:space="0" w:color="8DB3E2" w:themeColor="text2" w:themeTint="66"/>
              <w:bottom w:val="single" w:sz="8" w:space="0" w:color="95B3D7" w:themeColor="accent1" w:themeTint="99"/>
              <w:right w:val="single" w:sz="8" w:space="0" w:color="95B3D7" w:themeColor="accent1" w:themeTint="99"/>
            </w:tcBorders>
            <w:shd w:val="clear" w:color="auto" w:fill="auto"/>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hint="eastAsia"/>
                <w:sz w:val="14"/>
                <w:lang w:eastAsia="ja-JP"/>
              </w:rPr>
              <w:t>在職期間</w:t>
            </w:r>
          </w:p>
        </w:tc>
        <w:tc>
          <w:tcPr>
            <w:tcW w:w="2075" w:type="dxa"/>
            <w:gridSpan w:val="4"/>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在職年月数</w:t>
            </w:r>
          </w:p>
        </w:tc>
      </w:tr>
      <w:tr w:rsidR="00BF1276" w:rsidRPr="008E58E5" w:rsidTr="00BF1276">
        <w:trPr>
          <w:trHeight w:val="20"/>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FA070A">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lang w:eastAsia="ja-JP"/>
              </w:rPr>
              <w:t>例）　㈱●●●●</w:t>
            </w: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lang w:eastAsia="ja-JP"/>
              </w:rPr>
              <w:t>●●技能者</w:t>
            </w: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rPr>
                <w:rFonts w:asciiTheme="minorEastAsia" w:eastAsiaTheme="minorEastAsia" w:hAnsiTheme="minorEastAsia"/>
                <w:sz w:val="16"/>
                <w:szCs w:val="16"/>
                <w:lang w:eastAsia="ja-JP"/>
              </w:rPr>
            </w:pPr>
            <w:r w:rsidRPr="008E58E5">
              <w:rPr>
                <w:rFonts w:asciiTheme="minorEastAsia" w:eastAsiaTheme="minorEastAsia" w:hAnsiTheme="minorEastAsia" w:hint="eastAsia"/>
                <w:sz w:val="12"/>
                <w:szCs w:val="16"/>
                <w:fitText w:val="2040" w:id="-472637440"/>
                <w:lang w:eastAsia="ja-JP"/>
              </w:rPr>
              <w:t>自　　　19●●　年　４　月　　　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hint="eastAsia"/>
                <w:lang w:eastAsia="ja-JP"/>
              </w:rPr>
              <w:t>●</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hint="eastAsia"/>
                <w:lang w:eastAsia="ja-JP"/>
              </w:rPr>
              <w:t>●</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BF1276">
        <w:trPr>
          <w:trHeight w:val="20"/>
          <w:jc w:val="center"/>
        </w:trPr>
        <w:tc>
          <w:tcPr>
            <w:tcW w:w="2967"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FA070A">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rPr>
                <w:rFonts w:asciiTheme="minorEastAsia" w:eastAsiaTheme="minorEastAsia" w:hAnsiTheme="minorEastAsia"/>
                <w:sz w:val="16"/>
                <w:szCs w:val="16"/>
                <w:lang w:eastAsia="ja-JP"/>
              </w:rPr>
            </w:pPr>
            <w:r w:rsidRPr="009D4FF5">
              <w:rPr>
                <w:rFonts w:asciiTheme="minorEastAsia" w:eastAsiaTheme="minorEastAsia" w:hAnsiTheme="minorEastAsia" w:hint="eastAsia"/>
                <w:sz w:val="12"/>
                <w:szCs w:val="16"/>
                <w:fitText w:val="2040" w:id="-472637439"/>
                <w:lang w:eastAsia="ja-JP"/>
              </w:rPr>
              <w:t xml:space="preserve">至　　 </w:t>
            </w:r>
            <w:r w:rsidRPr="009D4FF5">
              <w:rPr>
                <w:rFonts w:asciiTheme="minorEastAsia" w:eastAsiaTheme="minorEastAsia" w:hAnsiTheme="minorEastAsia"/>
                <w:sz w:val="12"/>
                <w:szCs w:val="16"/>
                <w:fitText w:val="2040" w:id="-472637439"/>
                <w:lang w:eastAsia="ja-JP"/>
              </w:rPr>
              <w:t xml:space="preserve"> 2026</w:t>
            </w:r>
            <w:r w:rsidRPr="009D4FF5">
              <w:rPr>
                <w:rFonts w:asciiTheme="minorEastAsia" w:eastAsiaTheme="minorEastAsia" w:hAnsiTheme="minorEastAsia" w:hint="eastAsia"/>
                <w:sz w:val="12"/>
                <w:szCs w:val="16"/>
                <w:fitText w:val="2040" w:id="-472637439"/>
                <w:lang w:eastAsia="ja-JP"/>
              </w:rPr>
              <w:t xml:space="preserve">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年　 1</w:t>
            </w:r>
            <w:r w:rsidRPr="009D4FF5">
              <w:rPr>
                <w:rFonts w:asciiTheme="minorEastAsia" w:eastAsiaTheme="minorEastAsia" w:hAnsiTheme="minorEastAsia"/>
                <w:sz w:val="12"/>
                <w:szCs w:val="16"/>
                <w:fitText w:val="2040" w:id="-472637439"/>
                <w:lang w:eastAsia="ja-JP"/>
              </w:rPr>
              <w:t>1</w:t>
            </w:r>
            <w:r w:rsidRPr="009D4FF5">
              <w:rPr>
                <w:rFonts w:asciiTheme="minorEastAsia" w:eastAsiaTheme="minorEastAsia" w:hAnsiTheme="minorEastAsia" w:hint="eastAsia"/>
                <w:sz w:val="12"/>
                <w:szCs w:val="16"/>
                <w:fitText w:val="2040" w:id="-472637439"/>
                <w:lang w:eastAsia="ja-JP"/>
              </w:rPr>
              <w:t xml:space="preserve">月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w:t>
            </w:r>
            <w:r w:rsidRPr="009D4FF5">
              <w:rPr>
                <w:rFonts w:asciiTheme="minorEastAsia" w:eastAsiaTheme="minorEastAsia" w:hAnsiTheme="minorEastAsia" w:hint="eastAsia"/>
                <w:spacing w:val="30"/>
                <w:sz w:val="12"/>
                <w:szCs w:val="16"/>
                <w:fitText w:val="2040" w:id="-472637439"/>
                <w:lang w:eastAsia="ja-JP"/>
              </w:rPr>
              <w:t>日</w:t>
            </w:r>
          </w:p>
        </w:tc>
        <w:tc>
          <w:tcPr>
            <w:tcW w:w="518"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sz w:val="16"/>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sz w:val="16"/>
                <w:lang w:eastAsia="ja-JP"/>
              </w:rPr>
            </w:pPr>
          </w:p>
        </w:tc>
      </w:tr>
      <w:tr w:rsidR="00BF1276" w:rsidRPr="008E58E5" w:rsidTr="00BF1276">
        <w:trPr>
          <w:trHeight w:val="109"/>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r w:rsidRPr="008E58E5">
              <w:rPr>
                <w:rFonts w:asciiTheme="minorEastAsia" w:eastAsiaTheme="minorEastAsia" w:hAnsiTheme="minorEastAsia" w:hint="eastAsia"/>
                <w:sz w:val="12"/>
                <w:szCs w:val="16"/>
                <w:fitText w:val="2040" w:id="-472637440"/>
                <w:lang w:eastAsia="ja-JP"/>
              </w:rPr>
              <w:t xml:space="preserve">自　　　</w:t>
            </w:r>
            <w:r w:rsidRPr="008E58E5">
              <w:rPr>
                <w:rFonts w:asciiTheme="minorEastAsia" w:eastAsiaTheme="minorEastAsia" w:hAnsiTheme="minorEastAsia" w:hint="eastAsia"/>
                <w:color w:val="FFFFFF" w:themeColor="background1"/>
                <w:sz w:val="12"/>
                <w:szCs w:val="16"/>
                <w:fitText w:val="2040" w:id="-472637440"/>
                <w:lang w:eastAsia="ja-JP"/>
              </w:rPr>
              <w:t xml:space="preserve">19●●　</w:t>
            </w:r>
            <w:r w:rsidRPr="008E58E5">
              <w:rPr>
                <w:rFonts w:asciiTheme="minorEastAsia" w:eastAsiaTheme="minorEastAsia" w:hAnsiTheme="minorEastAsia" w:hint="eastAsia"/>
                <w:sz w:val="12"/>
                <w:szCs w:val="16"/>
                <w:fitText w:val="2040" w:id="-472637440"/>
                <w:lang w:eastAsia="ja-JP"/>
              </w:rPr>
              <w:t xml:space="preserve">年　</w:t>
            </w:r>
            <w:r w:rsidRPr="008E58E5">
              <w:rPr>
                <w:rFonts w:asciiTheme="minorEastAsia" w:eastAsiaTheme="minorEastAsia" w:hAnsiTheme="minorEastAsia" w:hint="eastAsia"/>
                <w:color w:val="FFFFFF" w:themeColor="background1"/>
                <w:sz w:val="12"/>
                <w:szCs w:val="16"/>
                <w:fitText w:val="2040" w:id="-472637440"/>
                <w:lang w:eastAsia="ja-JP"/>
              </w:rPr>
              <w:t xml:space="preserve">４　</w:t>
            </w:r>
            <w:r w:rsidRPr="008E58E5">
              <w:rPr>
                <w:rFonts w:asciiTheme="minorEastAsia" w:eastAsiaTheme="minorEastAsia" w:hAnsiTheme="minorEastAsia" w:hint="eastAsia"/>
                <w:sz w:val="12"/>
                <w:szCs w:val="16"/>
                <w:fitText w:val="2040" w:id="-472637440"/>
                <w:lang w:eastAsia="ja-JP"/>
              </w:rPr>
              <w:t>月　　　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BF1276">
        <w:trPr>
          <w:trHeight w:val="20"/>
          <w:jc w:val="center"/>
        </w:trPr>
        <w:tc>
          <w:tcPr>
            <w:tcW w:w="2967"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r w:rsidRPr="009D4FF5">
              <w:rPr>
                <w:rFonts w:asciiTheme="minorEastAsia" w:eastAsiaTheme="minorEastAsia" w:hAnsiTheme="minorEastAsia" w:hint="eastAsia"/>
                <w:sz w:val="12"/>
                <w:szCs w:val="16"/>
                <w:fitText w:val="2040" w:id="-472637439"/>
                <w:lang w:eastAsia="ja-JP"/>
              </w:rPr>
              <w:t xml:space="preserve">至　　 </w:t>
            </w:r>
            <w:r w:rsidRPr="009D4FF5">
              <w:rPr>
                <w:rFonts w:asciiTheme="minorEastAsia" w:eastAsiaTheme="minorEastAsia" w:hAnsiTheme="minorEastAsia"/>
                <w:color w:val="FFFFFF" w:themeColor="background1"/>
                <w:sz w:val="12"/>
                <w:szCs w:val="16"/>
                <w:fitText w:val="2040" w:id="-472637439"/>
                <w:lang w:eastAsia="ja-JP"/>
              </w:rPr>
              <w:t xml:space="preserve"> 2026</w:t>
            </w:r>
            <w:r w:rsidRPr="009D4FF5">
              <w:rPr>
                <w:rFonts w:asciiTheme="minorEastAsia" w:eastAsiaTheme="minorEastAsia" w:hAnsiTheme="minorEastAsia" w:hint="eastAsia"/>
                <w:color w:val="FFFFFF" w:themeColor="background1"/>
                <w:sz w:val="12"/>
                <w:szCs w:val="16"/>
                <w:fitText w:val="2040" w:id="-472637439"/>
                <w:lang w:eastAsia="ja-JP"/>
              </w:rPr>
              <w:t xml:space="preserve">　 </w:t>
            </w:r>
            <w:r w:rsidRPr="009D4FF5">
              <w:rPr>
                <w:rFonts w:asciiTheme="minorEastAsia" w:eastAsiaTheme="minorEastAsia" w:hAnsiTheme="minorEastAsia"/>
                <w:color w:val="FFFFFF" w:themeColor="background1"/>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 xml:space="preserve">年　</w:t>
            </w:r>
            <w:r w:rsidRPr="009D4FF5">
              <w:rPr>
                <w:rFonts w:asciiTheme="minorEastAsia" w:eastAsiaTheme="minorEastAsia" w:hAnsiTheme="minorEastAsia" w:hint="eastAsia"/>
                <w:color w:val="FFFFFF" w:themeColor="background1"/>
                <w:sz w:val="12"/>
                <w:szCs w:val="16"/>
                <w:fitText w:val="2040" w:id="-472637439"/>
                <w:lang w:eastAsia="ja-JP"/>
              </w:rPr>
              <w:t xml:space="preserve"> 1</w:t>
            </w:r>
            <w:r w:rsidRPr="009D4FF5">
              <w:rPr>
                <w:rFonts w:asciiTheme="minorEastAsia" w:eastAsiaTheme="minorEastAsia" w:hAnsiTheme="minorEastAsia"/>
                <w:color w:val="FFFFFF" w:themeColor="background1"/>
                <w:sz w:val="12"/>
                <w:szCs w:val="16"/>
                <w:fitText w:val="2040" w:id="-472637439"/>
                <w:lang w:eastAsia="ja-JP"/>
              </w:rPr>
              <w:t>1</w:t>
            </w:r>
            <w:r w:rsidRPr="009D4FF5">
              <w:rPr>
                <w:rFonts w:asciiTheme="minorEastAsia" w:eastAsiaTheme="minorEastAsia" w:hAnsiTheme="minorEastAsia" w:hint="eastAsia"/>
                <w:sz w:val="12"/>
                <w:szCs w:val="16"/>
                <w:fitText w:val="2040" w:id="-472637439"/>
                <w:lang w:eastAsia="ja-JP"/>
              </w:rPr>
              <w:t xml:space="preserve">月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color w:val="FFFFFF" w:themeColor="background1"/>
                <w:sz w:val="12"/>
                <w:szCs w:val="16"/>
                <w:fitText w:val="2040" w:id="-472637439"/>
                <w:lang w:eastAsia="ja-JP"/>
              </w:rPr>
              <w:t>●●</w:t>
            </w:r>
            <w:r w:rsidRPr="009D4FF5">
              <w:rPr>
                <w:rFonts w:asciiTheme="minorEastAsia" w:eastAsiaTheme="minorEastAsia" w:hAnsiTheme="minorEastAsia" w:hint="eastAsia"/>
                <w:spacing w:val="30"/>
                <w:sz w:val="12"/>
                <w:szCs w:val="16"/>
                <w:fitText w:val="2040" w:id="-472637439"/>
                <w:lang w:eastAsia="ja-JP"/>
              </w:rPr>
              <w:t>日</w:t>
            </w: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r>
      <w:tr w:rsidR="00BF1276" w:rsidRPr="008E58E5" w:rsidTr="00BF1276">
        <w:trPr>
          <w:trHeight w:val="20"/>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r w:rsidRPr="008E58E5">
              <w:rPr>
                <w:rFonts w:asciiTheme="minorEastAsia" w:eastAsiaTheme="minorEastAsia" w:hAnsiTheme="minorEastAsia" w:hint="eastAsia"/>
                <w:sz w:val="12"/>
                <w:szCs w:val="16"/>
                <w:fitText w:val="2040" w:id="-472637440"/>
                <w:lang w:eastAsia="ja-JP"/>
              </w:rPr>
              <w:t xml:space="preserve">自　　</w:t>
            </w:r>
            <w:r w:rsidRPr="008E58E5">
              <w:rPr>
                <w:rFonts w:asciiTheme="minorEastAsia" w:eastAsiaTheme="minorEastAsia" w:hAnsiTheme="minorEastAsia" w:hint="eastAsia"/>
                <w:color w:val="FFFFFF" w:themeColor="background1"/>
                <w:sz w:val="12"/>
                <w:szCs w:val="16"/>
                <w:fitText w:val="2040" w:id="-472637440"/>
                <w:lang w:eastAsia="ja-JP"/>
              </w:rPr>
              <w:t xml:space="preserve">　19●●　</w:t>
            </w:r>
            <w:r w:rsidRPr="008E58E5">
              <w:rPr>
                <w:rFonts w:asciiTheme="minorEastAsia" w:eastAsiaTheme="minorEastAsia" w:hAnsiTheme="minorEastAsia" w:hint="eastAsia"/>
                <w:sz w:val="12"/>
                <w:szCs w:val="16"/>
                <w:fitText w:val="2040" w:id="-472637440"/>
                <w:lang w:eastAsia="ja-JP"/>
              </w:rPr>
              <w:t>年</w:t>
            </w:r>
            <w:r w:rsidRPr="008E58E5">
              <w:rPr>
                <w:rFonts w:asciiTheme="minorEastAsia" w:eastAsiaTheme="minorEastAsia" w:hAnsiTheme="minorEastAsia" w:hint="eastAsia"/>
                <w:color w:val="FFFFFF" w:themeColor="background1"/>
                <w:sz w:val="12"/>
                <w:szCs w:val="16"/>
                <w:fitText w:val="2040" w:id="-472637440"/>
                <w:lang w:eastAsia="ja-JP"/>
              </w:rPr>
              <w:t xml:space="preserve">　４　</w:t>
            </w:r>
            <w:r w:rsidRPr="008E58E5">
              <w:rPr>
                <w:rFonts w:asciiTheme="minorEastAsia" w:eastAsiaTheme="minorEastAsia" w:hAnsiTheme="minorEastAsia" w:hint="eastAsia"/>
                <w:sz w:val="12"/>
                <w:szCs w:val="16"/>
                <w:fitText w:val="2040" w:id="-472637440"/>
                <w:lang w:eastAsia="ja-JP"/>
              </w:rPr>
              <w:t>月　　　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BF1276">
        <w:trPr>
          <w:trHeight w:val="20"/>
          <w:jc w:val="center"/>
        </w:trPr>
        <w:tc>
          <w:tcPr>
            <w:tcW w:w="2967"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r w:rsidRPr="009D4FF5">
              <w:rPr>
                <w:rFonts w:asciiTheme="minorEastAsia" w:eastAsiaTheme="minorEastAsia" w:hAnsiTheme="minorEastAsia" w:hint="eastAsia"/>
                <w:sz w:val="12"/>
                <w:szCs w:val="16"/>
                <w:fitText w:val="2040" w:id="-472637439"/>
                <w:lang w:eastAsia="ja-JP"/>
              </w:rPr>
              <w:t xml:space="preserve">至　</w:t>
            </w:r>
            <w:r w:rsidRPr="009D4FF5">
              <w:rPr>
                <w:rFonts w:asciiTheme="minorEastAsia" w:eastAsiaTheme="minorEastAsia" w:hAnsiTheme="minorEastAsia" w:hint="eastAsia"/>
                <w:color w:val="FFFFFF" w:themeColor="background1"/>
                <w:sz w:val="12"/>
                <w:szCs w:val="16"/>
                <w:fitText w:val="2040" w:id="-472637439"/>
                <w:lang w:eastAsia="ja-JP"/>
              </w:rPr>
              <w:t xml:space="preserve">　 </w:t>
            </w:r>
            <w:r w:rsidRPr="009D4FF5">
              <w:rPr>
                <w:rFonts w:asciiTheme="minorEastAsia" w:eastAsiaTheme="minorEastAsia" w:hAnsiTheme="minorEastAsia"/>
                <w:color w:val="FFFFFF" w:themeColor="background1"/>
                <w:sz w:val="12"/>
                <w:szCs w:val="16"/>
                <w:fitText w:val="2040" w:id="-472637439"/>
                <w:lang w:eastAsia="ja-JP"/>
              </w:rPr>
              <w:t xml:space="preserve"> 2026</w:t>
            </w:r>
            <w:r w:rsidRPr="009D4FF5">
              <w:rPr>
                <w:rFonts w:asciiTheme="minorEastAsia" w:eastAsiaTheme="minorEastAsia" w:hAnsiTheme="minorEastAsia" w:hint="eastAsia"/>
                <w:color w:val="FFFFFF" w:themeColor="background1"/>
                <w:sz w:val="12"/>
                <w:szCs w:val="16"/>
                <w:fitText w:val="2040" w:id="-472637439"/>
                <w:lang w:eastAsia="ja-JP"/>
              </w:rPr>
              <w:t xml:space="preserve">　 </w:t>
            </w:r>
            <w:r w:rsidRPr="009D4FF5">
              <w:rPr>
                <w:rFonts w:asciiTheme="minorEastAsia" w:eastAsiaTheme="minorEastAsia" w:hAnsiTheme="minorEastAsia"/>
                <w:color w:val="FFFFFF" w:themeColor="background1"/>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 xml:space="preserve">年　</w:t>
            </w:r>
            <w:r w:rsidRPr="009D4FF5">
              <w:rPr>
                <w:rFonts w:asciiTheme="minorEastAsia" w:eastAsiaTheme="minorEastAsia" w:hAnsiTheme="minorEastAsia" w:hint="eastAsia"/>
                <w:color w:val="FFFFFF" w:themeColor="background1"/>
                <w:sz w:val="12"/>
                <w:szCs w:val="16"/>
                <w:fitText w:val="2040" w:id="-472637439"/>
                <w:lang w:eastAsia="ja-JP"/>
              </w:rPr>
              <w:t xml:space="preserve"> 1</w:t>
            </w:r>
            <w:r w:rsidRPr="009D4FF5">
              <w:rPr>
                <w:rFonts w:asciiTheme="minorEastAsia" w:eastAsiaTheme="minorEastAsia" w:hAnsiTheme="minorEastAsia"/>
                <w:color w:val="FFFFFF" w:themeColor="background1"/>
                <w:sz w:val="12"/>
                <w:szCs w:val="16"/>
                <w:fitText w:val="2040" w:id="-472637439"/>
                <w:lang w:eastAsia="ja-JP"/>
              </w:rPr>
              <w:t>1</w:t>
            </w:r>
            <w:r w:rsidRPr="009D4FF5">
              <w:rPr>
                <w:rFonts w:asciiTheme="minorEastAsia" w:eastAsiaTheme="minorEastAsia" w:hAnsiTheme="minorEastAsia" w:hint="eastAsia"/>
                <w:sz w:val="12"/>
                <w:szCs w:val="16"/>
                <w:fitText w:val="2040" w:id="-472637439"/>
                <w:lang w:eastAsia="ja-JP"/>
              </w:rPr>
              <w:t xml:space="preserve">月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color w:val="FFFFFF" w:themeColor="background1"/>
                <w:sz w:val="12"/>
                <w:szCs w:val="16"/>
                <w:fitText w:val="2040" w:id="-472637439"/>
                <w:lang w:eastAsia="ja-JP"/>
              </w:rPr>
              <w:t>●●</w:t>
            </w:r>
            <w:r w:rsidRPr="009D4FF5">
              <w:rPr>
                <w:rFonts w:asciiTheme="minorEastAsia" w:eastAsiaTheme="minorEastAsia" w:hAnsiTheme="minorEastAsia" w:hint="eastAsia"/>
                <w:spacing w:val="30"/>
                <w:sz w:val="12"/>
                <w:szCs w:val="16"/>
                <w:fitText w:val="2040" w:id="-472637439"/>
                <w:lang w:eastAsia="ja-JP"/>
              </w:rPr>
              <w:t>日</w:t>
            </w: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r>
      <w:tr w:rsidR="00BF1276" w:rsidRPr="008E58E5" w:rsidTr="00BF1276">
        <w:trPr>
          <w:trHeight w:val="20"/>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r w:rsidRPr="008E58E5">
              <w:rPr>
                <w:rFonts w:asciiTheme="minorEastAsia" w:eastAsiaTheme="minorEastAsia" w:hAnsiTheme="minorEastAsia" w:hint="eastAsia"/>
                <w:sz w:val="12"/>
                <w:szCs w:val="16"/>
                <w:fitText w:val="2040" w:id="-472637440"/>
                <w:lang w:eastAsia="ja-JP"/>
              </w:rPr>
              <w:t xml:space="preserve">自　　</w:t>
            </w:r>
            <w:r w:rsidRPr="008E58E5">
              <w:rPr>
                <w:rFonts w:asciiTheme="minorEastAsia" w:eastAsiaTheme="minorEastAsia" w:hAnsiTheme="minorEastAsia" w:hint="eastAsia"/>
                <w:color w:val="FFFFFF" w:themeColor="background1"/>
                <w:sz w:val="12"/>
                <w:szCs w:val="16"/>
                <w:fitText w:val="2040" w:id="-472637440"/>
                <w:lang w:eastAsia="ja-JP"/>
              </w:rPr>
              <w:t xml:space="preserve">　19●●　</w:t>
            </w:r>
            <w:r w:rsidRPr="008E58E5">
              <w:rPr>
                <w:rFonts w:asciiTheme="minorEastAsia" w:eastAsiaTheme="minorEastAsia" w:hAnsiTheme="minorEastAsia" w:hint="eastAsia"/>
                <w:sz w:val="12"/>
                <w:szCs w:val="16"/>
                <w:fitText w:val="2040" w:id="-472637440"/>
                <w:lang w:eastAsia="ja-JP"/>
              </w:rPr>
              <w:t xml:space="preserve">年　</w:t>
            </w:r>
            <w:r w:rsidRPr="008E58E5">
              <w:rPr>
                <w:rFonts w:asciiTheme="minorEastAsia" w:eastAsiaTheme="minorEastAsia" w:hAnsiTheme="minorEastAsia" w:hint="eastAsia"/>
                <w:color w:val="FFFFFF" w:themeColor="background1"/>
                <w:sz w:val="12"/>
                <w:szCs w:val="16"/>
                <w:fitText w:val="2040" w:id="-472637440"/>
                <w:lang w:eastAsia="ja-JP"/>
              </w:rPr>
              <w:t xml:space="preserve">４　</w:t>
            </w:r>
            <w:r w:rsidRPr="008E58E5">
              <w:rPr>
                <w:rFonts w:asciiTheme="minorEastAsia" w:eastAsiaTheme="minorEastAsia" w:hAnsiTheme="minorEastAsia" w:hint="eastAsia"/>
                <w:sz w:val="12"/>
                <w:szCs w:val="16"/>
                <w:fitText w:val="2040" w:id="-472637440"/>
                <w:lang w:eastAsia="ja-JP"/>
              </w:rPr>
              <w:t>月　　　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BF1276">
        <w:trPr>
          <w:trHeight w:val="20"/>
          <w:jc w:val="center"/>
        </w:trPr>
        <w:tc>
          <w:tcPr>
            <w:tcW w:w="2967"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sz w:val="12"/>
                <w:szCs w:val="16"/>
                <w:lang w:eastAsia="ja-JP"/>
              </w:rPr>
            </w:pP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r>
      <w:tr w:rsidR="00BF1276" w:rsidRPr="008E58E5" w:rsidTr="008E58E5">
        <w:trPr>
          <w:trHeight w:val="324"/>
          <w:jc w:val="center"/>
        </w:trPr>
        <w:tc>
          <w:tcPr>
            <w:tcW w:w="778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right"/>
              <w:rPr>
                <w:rFonts w:asciiTheme="minorEastAsia" w:eastAsiaTheme="minorEastAsia" w:hAnsiTheme="minorEastAsia"/>
                <w:lang w:eastAsia="ja-JP"/>
              </w:rPr>
            </w:pPr>
            <w:r w:rsidRPr="008E58E5">
              <w:rPr>
                <w:rFonts w:asciiTheme="minorEastAsia" w:eastAsiaTheme="minorEastAsia" w:hAnsiTheme="minorEastAsia"/>
                <w:lang w:eastAsia="ja-JP"/>
              </w:rPr>
              <w:t>技能に関する職歴の通算年数</w:t>
            </w:r>
          </w:p>
        </w:tc>
        <w:tc>
          <w:tcPr>
            <w:tcW w:w="51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rPr>
                <w:rFonts w:asciiTheme="minorEastAsia" w:eastAsiaTheme="minorEastAsia" w:hAnsiTheme="minorEastAsia"/>
                <w:lang w:eastAsia="ja-JP"/>
              </w:rPr>
            </w:pP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bl>
    <w:p w:rsidR="00854948" w:rsidRPr="008E58E5" w:rsidRDefault="006663D2">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lastRenderedPageBreak/>
        <w:t>４</w:t>
      </w:r>
      <w:r w:rsidR="00EB70DD" w:rsidRPr="008E58E5">
        <w:rPr>
          <w:rFonts w:asciiTheme="minorEastAsia" w:eastAsiaTheme="minorEastAsia" w:hAnsiTheme="minorEastAsia"/>
          <w:b/>
          <w:color w:val="1F3B5B"/>
          <w:sz w:val="23"/>
          <w:lang w:eastAsia="ja-JP"/>
        </w:rPr>
        <w:t xml:space="preserve">　推薦の総括理由</w:t>
      </w:r>
    </w:p>
    <w:p w:rsidR="00854948" w:rsidRPr="008E58E5" w:rsidRDefault="00EB70DD" w:rsidP="002C1CE4">
      <w:pPr>
        <w:spacing w:after="60" w:line="269" w:lineRule="auto"/>
        <w:ind w:firstLineChars="100" w:firstLine="190"/>
        <w:rPr>
          <w:rFonts w:asciiTheme="minorEastAsia" w:eastAsiaTheme="minorEastAsia" w:hAnsiTheme="minorEastAsia"/>
          <w:lang w:eastAsia="ja-JP"/>
        </w:rPr>
      </w:pPr>
      <w:r w:rsidRPr="008E58E5">
        <w:rPr>
          <w:rFonts w:asciiTheme="minorEastAsia" w:eastAsiaTheme="minorEastAsia" w:hAnsiTheme="minorEastAsia"/>
          <w:sz w:val="19"/>
          <w:lang w:eastAsia="ja-JP"/>
        </w:rPr>
        <w:t>推薦する理由を</w:t>
      </w:r>
      <w:r w:rsidR="00754471">
        <w:rPr>
          <w:rFonts w:asciiTheme="minorEastAsia" w:eastAsiaTheme="minorEastAsia" w:hAnsiTheme="minorEastAsia"/>
          <w:sz w:val="19"/>
          <w:lang w:eastAsia="ja-JP"/>
        </w:rPr>
        <w:t>総括的に</w:t>
      </w:r>
      <w:r w:rsidRPr="008E58E5">
        <w:rPr>
          <w:rFonts w:asciiTheme="minorEastAsia" w:eastAsiaTheme="minorEastAsia" w:hAnsiTheme="minorEastAsia"/>
          <w:sz w:val="19"/>
          <w:lang w:eastAsia="ja-JP"/>
        </w:rPr>
        <w:t>記載してください。なお、詳細は</w:t>
      </w:r>
      <w:r w:rsidR="008E58E5" w:rsidRPr="008E58E5">
        <w:rPr>
          <w:rFonts w:asciiTheme="minorEastAsia" w:eastAsiaTheme="minorEastAsia" w:hAnsiTheme="minorEastAsia"/>
          <w:sz w:val="19"/>
          <w:lang w:eastAsia="ja-JP"/>
        </w:rPr>
        <w:t>５</w:t>
      </w:r>
      <w:r w:rsidRPr="008E58E5">
        <w:rPr>
          <w:rFonts w:asciiTheme="minorEastAsia" w:eastAsiaTheme="minorEastAsia" w:hAnsiTheme="minorEastAsia"/>
          <w:sz w:val="19"/>
          <w:lang w:eastAsia="ja-JP"/>
        </w:rPr>
        <w:t>以降の各欄に記載してください。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9638"/>
      </w:tblGrid>
      <w:tr w:rsidR="00854948" w:rsidRPr="008E58E5" w:rsidTr="00BF3E9E">
        <w:trPr>
          <w:trHeight w:val="3556"/>
          <w:jc w:val="center"/>
        </w:trPr>
        <w:tc>
          <w:tcPr>
            <w:tcW w:w="963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95" w:type="dxa"/>
              <w:left w:w="110" w:type="dxa"/>
              <w:bottom w:w="95" w:type="dxa"/>
              <w:right w:w="110" w:type="dxa"/>
            </w:tcMar>
          </w:tcPr>
          <w:p w:rsidR="00854948" w:rsidRPr="008E58E5" w:rsidRDefault="00EB70DD">
            <w:pPr>
              <w:spacing w:after="0" w:line="259" w:lineRule="auto"/>
              <w:rPr>
                <w:rFonts w:asciiTheme="minorEastAsia" w:eastAsiaTheme="minorEastAsia" w:hAnsiTheme="minorEastAsia"/>
                <w:lang w:eastAsia="ja-JP"/>
              </w:rPr>
            </w:pPr>
            <w:r w:rsidRPr="008E58E5">
              <w:rPr>
                <w:rFonts w:asciiTheme="minorEastAsia" w:eastAsiaTheme="minorEastAsia" w:hAnsiTheme="minorEastAsia"/>
                <w:lang w:eastAsia="ja-JP"/>
              </w:rPr>
              <w:t xml:space="preserve">　　　　　　　　　　　　　　　　　　　　　　　　　　　　　　　　　　　　　　　　　</w:t>
            </w:r>
          </w:p>
          <w:p w:rsidR="00854948" w:rsidRPr="008E58E5" w:rsidRDefault="00EB70DD" w:rsidP="00BF3E9E">
            <w:pPr>
              <w:spacing w:after="0" w:line="259" w:lineRule="auto"/>
              <w:rPr>
                <w:rFonts w:asciiTheme="minorEastAsia" w:eastAsiaTheme="minorEastAsia" w:hAnsiTheme="minorEastAsia"/>
                <w:lang w:eastAsia="ja-JP"/>
              </w:rPr>
            </w:pPr>
            <w:r w:rsidRPr="008E58E5">
              <w:rPr>
                <w:rFonts w:asciiTheme="minorEastAsia" w:eastAsiaTheme="minorEastAsia" w:hAnsiTheme="minorEastAsia"/>
                <w:lang w:eastAsia="ja-JP"/>
              </w:rPr>
              <w:t xml:space="preserve">　　　　　　　　　　　　　　　　　　　　　　　　　　　　　　　　　　　　　　　　　　　　　　　　　　　　　　　　　　　　　　　　　　　　　　　　　　　　　　　　　　</w:t>
            </w:r>
          </w:p>
        </w:tc>
      </w:tr>
    </w:tbl>
    <w:p w:rsidR="00854948" w:rsidRPr="008E58E5" w:rsidRDefault="006663D2">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５</w:t>
      </w:r>
      <w:r w:rsidR="00EB70DD" w:rsidRPr="008E58E5">
        <w:rPr>
          <w:rFonts w:asciiTheme="minorEastAsia" w:eastAsiaTheme="minorEastAsia" w:hAnsiTheme="minorEastAsia"/>
          <w:b/>
          <w:color w:val="1F3B5B"/>
          <w:sz w:val="23"/>
          <w:lang w:eastAsia="ja-JP"/>
        </w:rPr>
        <w:t xml:space="preserve">　技能の卓越性</w:t>
      </w:r>
      <w:r w:rsidR="000F03CA" w:rsidRPr="008E58E5">
        <w:rPr>
          <w:rFonts w:asciiTheme="minorEastAsia" w:eastAsiaTheme="minorEastAsia" w:hAnsiTheme="minorEastAsia"/>
          <w:b/>
          <w:color w:val="1F3B5B"/>
          <w:sz w:val="23"/>
          <w:lang w:eastAsia="ja-JP"/>
        </w:rPr>
        <w:t>【選考要領４－１（１）】</w:t>
      </w:r>
    </w:p>
    <w:p w:rsidR="00754471" w:rsidRPr="00754471" w:rsidRDefault="00754471" w:rsidP="002C1CE4">
      <w:pPr>
        <w:spacing w:after="60" w:line="269" w:lineRule="auto"/>
        <w:ind w:firstLineChars="100" w:firstLine="190"/>
        <w:rPr>
          <w:rFonts w:asciiTheme="minorEastAsia" w:eastAsiaTheme="minorEastAsia" w:hAnsiTheme="minorEastAsia"/>
          <w:sz w:val="19"/>
          <w:lang w:eastAsia="ja-JP"/>
        </w:rPr>
      </w:pPr>
      <w:r w:rsidRPr="00754471">
        <w:rPr>
          <w:rFonts w:asciiTheme="minorEastAsia" w:eastAsiaTheme="minorEastAsia" w:hAnsiTheme="minorEastAsia" w:hint="eastAsia"/>
          <w:sz w:val="19"/>
          <w:lang w:eastAsia="ja-JP"/>
        </w:rPr>
        <w:t>推薦する技能者の優れた技能を基礎付ける具体的事実について、時期、内容、実績等を記載してください。</w:t>
      </w:r>
    </w:p>
    <w:p w:rsidR="00854948" w:rsidRPr="008E58E5" w:rsidRDefault="00EB70DD" w:rsidP="002C1CE4">
      <w:pPr>
        <w:spacing w:after="60" w:line="269" w:lineRule="auto"/>
        <w:ind w:firstLineChars="100" w:firstLine="191"/>
        <w:rPr>
          <w:rFonts w:asciiTheme="minorEastAsia" w:eastAsiaTheme="minorEastAsia" w:hAnsiTheme="minorEastAsia"/>
          <w:lang w:eastAsia="ja-JP"/>
        </w:rPr>
      </w:pPr>
      <w:r w:rsidRPr="008E58E5">
        <w:rPr>
          <w:rFonts w:asciiTheme="minorEastAsia" w:eastAsiaTheme="minorEastAsia" w:hAnsiTheme="minorEastAsia"/>
          <w:b/>
          <w:sz w:val="19"/>
          <w:u w:val="single"/>
          <w:lang w:eastAsia="ja-JP"/>
        </w:rPr>
        <w:t>例：高度な技能、独自の工夫、受賞歴、施工実績、作品、資格等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BF3E9E">
        <w:trPr>
          <w:trHeight w:val="104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6663D2" w:rsidRPr="008E58E5" w:rsidRDefault="006663D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BF3E9E">
        <w:trPr>
          <w:trHeight w:val="962"/>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6663D2" w:rsidRPr="008E58E5" w:rsidRDefault="006663D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BF3E9E">
        <w:trPr>
          <w:trHeight w:val="96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6663D2" w:rsidRPr="008E58E5" w:rsidRDefault="006663D2">
            <w:pPr>
              <w:spacing w:after="0" w:line="269" w:lineRule="auto"/>
              <w:rPr>
                <w:rFonts w:asciiTheme="minorEastAsia" w:eastAsiaTheme="minorEastAsia" w:hAnsiTheme="minorEastAsia"/>
                <w:sz w:val="19"/>
              </w:rPr>
            </w:pPr>
          </w:p>
          <w:p w:rsidR="006663D2" w:rsidRPr="008E58E5" w:rsidRDefault="006663D2">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bl>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６</w:t>
      </w:r>
      <w:r w:rsidR="00EB70DD" w:rsidRPr="008E58E5">
        <w:rPr>
          <w:rFonts w:asciiTheme="minorEastAsia" w:eastAsiaTheme="minorEastAsia" w:hAnsiTheme="minorEastAsia"/>
          <w:b/>
          <w:color w:val="1F3B5B"/>
          <w:sz w:val="23"/>
          <w:lang w:eastAsia="ja-JP"/>
        </w:rPr>
        <w:t xml:space="preserve">　後進技能者の指導育成及び技能継承への寄与</w:t>
      </w:r>
      <w:r w:rsidR="000F03CA" w:rsidRPr="008E58E5">
        <w:rPr>
          <w:rFonts w:asciiTheme="minorEastAsia" w:eastAsiaTheme="minorEastAsia" w:hAnsiTheme="minorEastAsia"/>
          <w:b/>
          <w:color w:val="1F3B5B"/>
          <w:sz w:val="23"/>
          <w:lang w:eastAsia="ja-JP"/>
        </w:rPr>
        <w:t>【選考要領４－１（２）】</w:t>
      </w:r>
    </w:p>
    <w:p w:rsidR="00854948" w:rsidRPr="008E58E5" w:rsidRDefault="00754471" w:rsidP="002C1CE4">
      <w:pPr>
        <w:spacing w:after="60" w:line="269" w:lineRule="auto"/>
        <w:ind w:firstLineChars="100" w:firstLine="190"/>
        <w:rPr>
          <w:rFonts w:asciiTheme="minorEastAsia" w:eastAsiaTheme="minorEastAsia" w:hAnsiTheme="minorEastAsia"/>
          <w:b/>
          <w:u w:val="single"/>
          <w:lang w:eastAsia="ja-JP"/>
        </w:rPr>
      </w:pPr>
      <w:r w:rsidRPr="00754471">
        <w:rPr>
          <w:rFonts w:asciiTheme="minorEastAsia" w:eastAsiaTheme="minorEastAsia" w:hAnsiTheme="minorEastAsia" w:hint="eastAsia"/>
          <w:sz w:val="19"/>
          <w:lang w:eastAsia="ja-JP"/>
        </w:rPr>
        <w:t>推薦する技能者が、後進技能者の育成、指導又は技能継承に寄与した具体的事実について、時期、内容、実績等を記載してください。</w:t>
      </w:r>
      <w:r w:rsidR="00EB70DD" w:rsidRPr="008E58E5">
        <w:rPr>
          <w:rFonts w:asciiTheme="minorEastAsia" w:eastAsiaTheme="minorEastAsia" w:hAnsiTheme="minorEastAsia"/>
          <w:b/>
          <w:sz w:val="19"/>
          <w:u w:val="single"/>
          <w:lang w:eastAsia="ja-JP"/>
        </w:rPr>
        <w:t>例：社内指導、講師歴、技能講習、後継者育成、教材作成等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BF3E9E">
        <w:trPr>
          <w:trHeight w:val="107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0D03A2" w:rsidRPr="008E58E5" w:rsidRDefault="000D03A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BF3E9E">
        <w:trPr>
          <w:trHeight w:val="96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0D03A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sz w:val="19"/>
              </w:rPr>
            </w:pPr>
          </w:p>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BF3E9E">
        <w:trPr>
          <w:trHeight w:val="966"/>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0D03A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sz w:val="19"/>
              </w:rPr>
            </w:pPr>
          </w:p>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bl>
    <w:p w:rsidR="000D03A2" w:rsidRPr="008E58E5" w:rsidRDefault="000D03A2">
      <w:pPr>
        <w:spacing w:before="120" w:after="60" w:line="269" w:lineRule="auto"/>
        <w:rPr>
          <w:rFonts w:asciiTheme="minorEastAsia" w:eastAsiaTheme="minorEastAsia" w:hAnsiTheme="minorEastAsia"/>
          <w:b/>
          <w:color w:val="1F3B5B"/>
          <w:sz w:val="23"/>
          <w:lang w:eastAsia="ja-JP"/>
        </w:rPr>
      </w:pP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lastRenderedPageBreak/>
        <w:t>７</w:t>
      </w:r>
      <w:r w:rsidR="00EB70DD" w:rsidRPr="008E58E5">
        <w:rPr>
          <w:rFonts w:asciiTheme="minorEastAsia" w:eastAsiaTheme="minorEastAsia" w:hAnsiTheme="minorEastAsia"/>
          <w:b/>
          <w:color w:val="1F3B5B"/>
          <w:sz w:val="23"/>
          <w:lang w:eastAsia="ja-JP"/>
        </w:rPr>
        <w:t xml:space="preserve">　技能を通じた本市の産業又は市民生活への貢献</w:t>
      </w:r>
      <w:r w:rsidR="000F03CA" w:rsidRPr="008E58E5">
        <w:rPr>
          <w:rFonts w:asciiTheme="minorEastAsia" w:eastAsiaTheme="minorEastAsia" w:hAnsiTheme="minorEastAsia"/>
          <w:b/>
          <w:color w:val="1F3B5B"/>
          <w:sz w:val="23"/>
          <w:lang w:eastAsia="ja-JP"/>
        </w:rPr>
        <w:t>【選考要領４－１（３）】</w:t>
      </w:r>
    </w:p>
    <w:p w:rsidR="00854948" w:rsidRPr="008E58E5" w:rsidRDefault="00754471" w:rsidP="002C1CE4">
      <w:pPr>
        <w:spacing w:after="60" w:line="269" w:lineRule="auto"/>
        <w:ind w:firstLineChars="100" w:firstLine="190"/>
        <w:rPr>
          <w:rFonts w:asciiTheme="minorEastAsia" w:eastAsiaTheme="minorEastAsia" w:hAnsiTheme="minorEastAsia"/>
          <w:lang w:eastAsia="ja-JP"/>
        </w:rPr>
      </w:pPr>
      <w:r w:rsidRPr="00754471">
        <w:rPr>
          <w:rFonts w:asciiTheme="minorEastAsia" w:eastAsiaTheme="minorEastAsia" w:hAnsiTheme="minorEastAsia" w:hint="eastAsia"/>
          <w:sz w:val="19"/>
          <w:lang w:eastAsia="ja-JP"/>
        </w:rPr>
        <w:t>推薦する技能者が、技能を通じて本市の産業又は市民生活に貢献した具体的事実について、時期、内容、実績等を記載してください。</w:t>
      </w:r>
      <w:r w:rsidR="00EB70DD" w:rsidRPr="008E58E5">
        <w:rPr>
          <w:rFonts w:asciiTheme="minorEastAsia" w:eastAsiaTheme="minorEastAsia" w:hAnsiTheme="minorEastAsia"/>
          <w:b/>
          <w:sz w:val="19"/>
          <w:u w:val="single"/>
          <w:lang w:eastAsia="ja-JP"/>
        </w:rPr>
        <w:t>例：地域産業への寄与、市民生活を支える役務、地域活動、災害対応、伝統技能の継承等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bl>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８</w:t>
      </w:r>
      <w:r w:rsidR="00EB70DD" w:rsidRPr="008E58E5">
        <w:rPr>
          <w:rFonts w:asciiTheme="minorEastAsia" w:eastAsiaTheme="minorEastAsia" w:hAnsiTheme="minorEastAsia"/>
          <w:b/>
          <w:color w:val="1F3B5B"/>
          <w:sz w:val="23"/>
          <w:lang w:eastAsia="ja-JP"/>
        </w:rPr>
        <w:t xml:space="preserve">　勤務実績、社会的信望その他模範となる事情</w:t>
      </w:r>
      <w:r w:rsidR="000F03CA" w:rsidRPr="008E58E5">
        <w:rPr>
          <w:rFonts w:asciiTheme="minorEastAsia" w:eastAsiaTheme="minorEastAsia" w:hAnsiTheme="minorEastAsia"/>
          <w:b/>
          <w:color w:val="1F3B5B"/>
          <w:sz w:val="23"/>
          <w:lang w:eastAsia="ja-JP"/>
        </w:rPr>
        <w:t>【選考要領４－１（４）】</w:t>
      </w:r>
    </w:p>
    <w:p w:rsidR="00854948" w:rsidRPr="008E58E5" w:rsidRDefault="007C21A2" w:rsidP="00205E2F">
      <w:pPr>
        <w:spacing w:after="60" w:line="269" w:lineRule="auto"/>
        <w:ind w:firstLineChars="100" w:firstLine="190"/>
        <w:rPr>
          <w:rFonts w:asciiTheme="minorEastAsia" w:eastAsiaTheme="minorEastAsia" w:hAnsiTheme="minorEastAsia"/>
          <w:b/>
          <w:u w:val="single"/>
          <w:lang w:eastAsia="ja-JP"/>
        </w:rPr>
      </w:pPr>
      <w:r w:rsidRPr="007C21A2">
        <w:rPr>
          <w:rFonts w:asciiTheme="minorEastAsia" w:eastAsiaTheme="minorEastAsia" w:hAnsiTheme="minorEastAsia" w:hint="eastAsia"/>
          <w:sz w:val="19"/>
          <w:lang w:eastAsia="ja-JP"/>
        </w:rPr>
        <w:t>推薦する技能者が他の技能者の模範であることを基礎付ける具体的事実について、時期、内容、実績等を記載してください。</w:t>
      </w:r>
      <w:r w:rsidR="00EB70DD" w:rsidRPr="008E58E5">
        <w:rPr>
          <w:rFonts w:asciiTheme="minorEastAsia" w:eastAsiaTheme="minorEastAsia" w:hAnsiTheme="minorEastAsia"/>
          <w:b/>
          <w:sz w:val="19"/>
          <w:u w:val="single"/>
          <w:lang w:eastAsia="ja-JP"/>
        </w:rPr>
        <w:t>例：永年勤続、誠実な勤務、法令順守、地域又は業界における信望、</w:t>
      </w:r>
      <w:r w:rsidR="00906916" w:rsidRPr="008E58E5">
        <w:rPr>
          <w:rFonts w:asciiTheme="minorEastAsia" w:eastAsiaTheme="minorEastAsia" w:hAnsiTheme="minorEastAsia"/>
          <w:b/>
          <w:sz w:val="19"/>
          <w:u w:val="single"/>
          <w:lang w:eastAsia="ja-JP"/>
        </w:rPr>
        <w:t>所属団体の</w:t>
      </w:r>
      <w:r w:rsidR="00EB70DD" w:rsidRPr="008E58E5">
        <w:rPr>
          <w:rFonts w:asciiTheme="minorEastAsia" w:eastAsiaTheme="minorEastAsia" w:hAnsiTheme="minorEastAsia"/>
          <w:b/>
          <w:sz w:val="19"/>
          <w:u w:val="single"/>
          <w:lang w:eastAsia="ja-JP"/>
        </w:rPr>
        <w:t>役職歴等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205E2F" w:rsidRPr="008E58E5" w:rsidRDefault="00205E2F">
            <w:pPr>
              <w:spacing w:after="0" w:line="269" w:lineRule="auto"/>
              <w:rPr>
                <w:rFonts w:asciiTheme="minorEastAsia" w:eastAsiaTheme="minorEastAsia" w:hAnsiTheme="minorEastAsia"/>
                <w:sz w:val="19"/>
              </w:rPr>
            </w:pPr>
          </w:p>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bl>
    <w:p w:rsidR="00325DBA" w:rsidRDefault="00325DBA">
      <w:pPr>
        <w:spacing w:before="120" w:after="60" w:line="269" w:lineRule="auto"/>
        <w:rPr>
          <w:rFonts w:asciiTheme="minorEastAsia" w:eastAsiaTheme="minorEastAsia" w:hAnsiTheme="minorEastAsia"/>
          <w:b/>
          <w:color w:val="1F3B5B"/>
          <w:sz w:val="23"/>
        </w:rPr>
      </w:pPr>
    </w:p>
    <w:p w:rsidR="00BF3E9E" w:rsidRDefault="00BF3E9E">
      <w:pPr>
        <w:spacing w:before="120" w:after="60" w:line="269" w:lineRule="auto"/>
        <w:rPr>
          <w:rFonts w:asciiTheme="minorEastAsia" w:eastAsiaTheme="minorEastAsia" w:hAnsiTheme="minorEastAsia"/>
          <w:b/>
          <w:color w:val="1F3B5B"/>
          <w:sz w:val="23"/>
        </w:rPr>
      </w:pPr>
    </w:p>
    <w:p w:rsidR="00BF3E9E" w:rsidRDefault="00BF3E9E">
      <w:pPr>
        <w:spacing w:before="120" w:after="60" w:line="269" w:lineRule="auto"/>
        <w:rPr>
          <w:rFonts w:asciiTheme="minorEastAsia" w:eastAsiaTheme="minorEastAsia" w:hAnsiTheme="minorEastAsia"/>
          <w:b/>
          <w:color w:val="1F3B5B"/>
          <w:sz w:val="23"/>
        </w:rPr>
      </w:pPr>
    </w:p>
    <w:p w:rsidR="00BF3E9E" w:rsidRDefault="00BF3E9E">
      <w:pPr>
        <w:spacing w:before="120" w:after="60" w:line="269" w:lineRule="auto"/>
        <w:rPr>
          <w:rFonts w:asciiTheme="minorEastAsia" w:eastAsiaTheme="minorEastAsia" w:hAnsiTheme="minorEastAsia"/>
          <w:b/>
          <w:color w:val="1F3B5B"/>
          <w:sz w:val="23"/>
        </w:rPr>
      </w:pPr>
    </w:p>
    <w:p w:rsidR="00BF3E9E" w:rsidRDefault="00BF3E9E">
      <w:pPr>
        <w:spacing w:before="120" w:after="60" w:line="269" w:lineRule="auto"/>
        <w:rPr>
          <w:rFonts w:asciiTheme="minorEastAsia" w:eastAsiaTheme="minorEastAsia" w:hAnsiTheme="minorEastAsia"/>
          <w:b/>
          <w:color w:val="1F3B5B"/>
          <w:sz w:val="23"/>
        </w:rPr>
      </w:pPr>
    </w:p>
    <w:p w:rsidR="00BF3E9E" w:rsidRPr="008E58E5" w:rsidRDefault="00BF3E9E">
      <w:pPr>
        <w:spacing w:before="120" w:after="60" w:line="269" w:lineRule="auto"/>
        <w:rPr>
          <w:rFonts w:asciiTheme="minorEastAsia" w:eastAsiaTheme="minorEastAsia" w:hAnsiTheme="minorEastAsia"/>
          <w:b/>
          <w:color w:val="1F3B5B"/>
          <w:sz w:val="23"/>
        </w:rPr>
      </w:pPr>
    </w:p>
    <w:p w:rsidR="00325DBA" w:rsidRPr="008E58E5" w:rsidRDefault="008E58E5" w:rsidP="00325DBA">
      <w:pPr>
        <w:spacing w:before="120" w:after="60" w:line="269" w:lineRule="auto"/>
        <w:ind w:left="231" w:hangingChars="100" w:hanging="231"/>
        <w:rPr>
          <w:rFonts w:asciiTheme="minorEastAsia" w:eastAsiaTheme="minorEastAsia" w:hAnsiTheme="minorEastAsia"/>
          <w:b/>
          <w:color w:val="1F3B5B"/>
          <w:sz w:val="23"/>
          <w:lang w:eastAsia="ja-JP"/>
        </w:rPr>
      </w:pPr>
      <w:r w:rsidRPr="008E58E5">
        <w:rPr>
          <w:rFonts w:asciiTheme="minorEastAsia" w:eastAsiaTheme="minorEastAsia" w:hAnsiTheme="minorEastAsia"/>
          <w:b/>
          <w:color w:val="1F3B5B"/>
          <w:sz w:val="23"/>
          <w:lang w:eastAsia="ja-JP"/>
        </w:rPr>
        <w:t>９</w:t>
      </w:r>
      <w:r w:rsidR="00325DBA" w:rsidRPr="008E58E5">
        <w:rPr>
          <w:rFonts w:asciiTheme="minorEastAsia" w:eastAsiaTheme="minorEastAsia" w:hAnsiTheme="minorEastAsia"/>
          <w:b/>
          <w:color w:val="1F3B5B"/>
          <w:sz w:val="23"/>
          <w:lang w:eastAsia="ja-JP"/>
        </w:rPr>
        <w:t xml:space="preserve">　引き続きその職業に従事するか、又は同一職業の指導的立場にあることについて（規則第２条第４号）</w:t>
      </w:r>
    </w:p>
    <w:tbl>
      <w:tblPr>
        <w:tblStyle w:val="afe"/>
        <w:tblW w:w="0" w:type="auto"/>
        <w:tblInd w:w="137" w:type="dxa"/>
        <w:tblLook w:val="04A0" w:firstRow="1" w:lastRow="0" w:firstColumn="1" w:lastColumn="0" w:noHBand="0" w:noVBand="1"/>
      </w:tblPr>
      <w:tblGrid>
        <w:gridCol w:w="6946"/>
        <w:gridCol w:w="2693"/>
      </w:tblGrid>
      <w:tr w:rsidR="00325DBA" w:rsidRPr="008E58E5" w:rsidTr="00325DBA">
        <w:tc>
          <w:tcPr>
            <w:tcW w:w="6946"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Pr>
          <w:p w:rsidR="00325DBA" w:rsidRPr="008E58E5" w:rsidRDefault="00325DBA" w:rsidP="00CE566F">
            <w:pPr>
              <w:rPr>
                <w:rFonts w:asciiTheme="minorEastAsia" w:eastAsiaTheme="minorEastAsia" w:hAnsiTheme="minorEastAsia"/>
                <w:szCs w:val="18"/>
                <w:lang w:eastAsia="ja-JP"/>
              </w:rPr>
            </w:pPr>
            <w:r w:rsidRPr="008E58E5">
              <w:rPr>
                <w:rFonts w:asciiTheme="minorEastAsia" w:eastAsiaTheme="minorEastAsia" w:hAnsiTheme="minorEastAsia" w:cs="ＭＳ 明朝" w:hint="eastAsia"/>
                <w:szCs w:val="18"/>
                <w:lang w:eastAsia="ja-JP"/>
              </w:rPr>
              <w:t>①　引き続き同一職業に従事予定である。（健康状態等により就業が維持できない、転職する、廃業するなどの予定がない。）</w:t>
            </w:r>
          </w:p>
        </w:tc>
        <w:tc>
          <w:tcPr>
            <w:tcW w:w="269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vAlign w:val="center"/>
          </w:tcPr>
          <w:p w:rsidR="00325DBA" w:rsidRPr="008E58E5" w:rsidRDefault="00325DBA" w:rsidP="00CE566F">
            <w:pPr>
              <w:jc w:val="center"/>
              <w:rPr>
                <w:rFonts w:asciiTheme="minorEastAsia" w:eastAsiaTheme="minorEastAsia" w:hAnsiTheme="minorEastAsia"/>
                <w:lang w:eastAsia="ja-JP"/>
              </w:rPr>
            </w:pPr>
            <w:r w:rsidRPr="008E58E5">
              <w:rPr>
                <w:rFonts w:asciiTheme="minorEastAsia" w:eastAsiaTheme="minorEastAsia" w:hAnsiTheme="minorEastAsia"/>
                <w:lang w:eastAsia="ja-JP"/>
              </w:rPr>
              <w:t>はい　・　いいえ</w:t>
            </w:r>
          </w:p>
        </w:tc>
      </w:tr>
      <w:tr w:rsidR="00325DBA" w:rsidRPr="008E58E5" w:rsidTr="00325DBA">
        <w:trPr>
          <w:trHeight w:val="444"/>
        </w:trPr>
        <w:tc>
          <w:tcPr>
            <w:tcW w:w="9639" w:type="dxa"/>
            <w:gridSpan w:val="2"/>
            <w:tcBorders>
              <w:top w:val="single" w:sz="8" w:space="0" w:color="95B3D7" w:themeColor="accent1" w:themeTint="99"/>
              <w:left w:val="single" w:sz="8" w:space="0" w:color="95B3D7" w:themeColor="accent1" w:themeTint="99"/>
              <w:bottom w:val="dotted" w:sz="4" w:space="0" w:color="95B3D7" w:themeColor="accent1" w:themeTint="99"/>
              <w:right w:val="single" w:sz="8" w:space="0" w:color="95B3D7" w:themeColor="accent1" w:themeTint="99"/>
            </w:tcBorders>
          </w:tcPr>
          <w:p w:rsidR="00325DBA" w:rsidRPr="008E58E5" w:rsidRDefault="00325DBA" w:rsidP="00CE566F">
            <w:pPr>
              <w:spacing w:before="120" w:after="60" w:line="269" w:lineRule="auto"/>
              <w:rPr>
                <w:rFonts w:asciiTheme="minorEastAsia" w:eastAsiaTheme="minorEastAsia" w:hAnsiTheme="minorEastAsia"/>
                <w:b/>
                <w:color w:val="1F3B5B"/>
                <w:lang w:eastAsia="ja-JP"/>
              </w:rPr>
            </w:pPr>
            <w:r w:rsidRPr="008E58E5">
              <w:rPr>
                <w:rFonts w:asciiTheme="minorEastAsia" w:eastAsiaTheme="minorEastAsia" w:hAnsiTheme="minorEastAsia" w:cs="ＭＳ 明朝" w:hint="eastAsia"/>
                <w:szCs w:val="18"/>
                <w:lang w:eastAsia="ja-JP"/>
              </w:rPr>
              <w:t>②　同一職業の指導的立場にある場合，その内容を具体的に記載してください。</w:t>
            </w:r>
          </w:p>
        </w:tc>
      </w:tr>
      <w:tr w:rsidR="00325DBA" w:rsidRPr="008E58E5" w:rsidTr="00BF3E9E">
        <w:trPr>
          <w:trHeight w:val="925"/>
        </w:trPr>
        <w:tc>
          <w:tcPr>
            <w:tcW w:w="9639" w:type="dxa"/>
            <w:gridSpan w:val="2"/>
            <w:tcBorders>
              <w:top w:val="dotted" w:sz="4"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Pr>
          <w:p w:rsidR="00325DBA" w:rsidRPr="008E58E5" w:rsidRDefault="00325DBA" w:rsidP="00CE566F">
            <w:pPr>
              <w:spacing w:before="120" w:after="60" w:line="269" w:lineRule="auto"/>
              <w:rPr>
                <w:rFonts w:asciiTheme="minorEastAsia" w:eastAsiaTheme="minorEastAsia" w:hAnsiTheme="minorEastAsia" w:cs="ＭＳ 明朝"/>
                <w:szCs w:val="18"/>
                <w:lang w:eastAsia="ja-JP"/>
              </w:rPr>
            </w:pPr>
          </w:p>
        </w:tc>
      </w:tr>
    </w:tbl>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10</w:t>
      </w:r>
      <w:r w:rsidR="00EB70DD" w:rsidRPr="008E58E5">
        <w:rPr>
          <w:rFonts w:asciiTheme="minorEastAsia" w:eastAsiaTheme="minorEastAsia" w:hAnsiTheme="minorEastAsia"/>
          <w:b/>
          <w:color w:val="1F3B5B"/>
          <w:sz w:val="23"/>
          <w:lang w:eastAsia="ja-JP"/>
        </w:rPr>
        <w:t xml:space="preserve">　特記事項</w:t>
      </w:r>
    </w:p>
    <w:p w:rsidR="00854948" w:rsidRPr="008E58E5" w:rsidRDefault="00EB70DD" w:rsidP="00205E2F">
      <w:pPr>
        <w:spacing w:after="60" w:line="269" w:lineRule="auto"/>
        <w:ind w:firstLineChars="100" w:firstLine="190"/>
        <w:rPr>
          <w:rFonts w:asciiTheme="minorEastAsia" w:eastAsiaTheme="minorEastAsia" w:hAnsiTheme="minorEastAsia"/>
          <w:lang w:eastAsia="ja-JP"/>
        </w:rPr>
      </w:pPr>
      <w:r w:rsidRPr="008E58E5">
        <w:rPr>
          <w:rFonts w:asciiTheme="minorEastAsia" w:eastAsiaTheme="minorEastAsia" w:hAnsiTheme="minorEastAsia"/>
          <w:sz w:val="19"/>
          <w:lang w:eastAsia="ja-JP"/>
        </w:rPr>
        <w:t>前各欄に記載したもののほか、審査に当たり特に参考となる事項がある場合は記載してください。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9638"/>
      </w:tblGrid>
      <w:tr w:rsidR="00854948" w:rsidRPr="008E58E5" w:rsidTr="00BF3E9E">
        <w:trPr>
          <w:trHeight w:val="2422"/>
          <w:jc w:val="center"/>
        </w:trPr>
        <w:tc>
          <w:tcPr>
            <w:tcW w:w="963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95" w:type="dxa"/>
              <w:left w:w="110" w:type="dxa"/>
              <w:bottom w:w="95" w:type="dxa"/>
              <w:right w:w="110" w:type="dxa"/>
            </w:tcMar>
          </w:tcPr>
          <w:p w:rsidR="00205E2F" w:rsidRPr="008E58E5" w:rsidRDefault="00EB70DD">
            <w:pPr>
              <w:spacing w:after="0" w:line="259" w:lineRule="auto"/>
              <w:rPr>
                <w:rFonts w:asciiTheme="minorEastAsia" w:eastAsiaTheme="minorEastAsia" w:hAnsiTheme="minorEastAsia"/>
                <w:lang w:eastAsia="ja-JP"/>
              </w:rPr>
            </w:pPr>
            <w:r w:rsidRPr="008E58E5">
              <w:rPr>
                <w:rFonts w:asciiTheme="minorEastAsia" w:eastAsiaTheme="minorEastAsia" w:hAnsiTheme="minorEastAsia"/>
                <w:lang w:eastAsia="ja-JP"/>
              </w:rPr>
              <w:t xml:space="preserve">　　　　　　　　　</w:t>
            </w:r>
          </w:p>
          <w:p w:rsidR="00205E2F" w:rsidRPr="008E58E5" w:rsidRDefault="00205E2F">
            <w:pPr>
              <w:spacing w:after="0" w:line="259" w:lineRule="auto"/>
              <w:rPr>
                <w:rFonts w:asciiTheme="minorEastAsia" w:eastAsiaTheme="minorEastAsia" w:hAnsiTheme="minorEastAsia"/>
                <w:lang w:eastAsia="ja-JP"/>
              </w:rPr>
            </w:pPr>
          </w:p>
          <w:p w:rsidR="00205E2F" w:rsidRPr="008E58E5" w:rsidRDefault="00205E2F">
            <w:pPr>
              <w:spacing w:after="0" w:line="259" w:lineRule="auto"/>
              <w:rPr>
                <w:rFonts w:asciiTheme="minorEastAsia" w:eastAsiaTheme="minorEastAsia" w:hAnsiTheme="minorEastAsia"/>
                <w:lang w:eastAsia="ja-JP"/>
              </w:rPr>
            </w:pPr>
          </w:p>
          <w:p w:rsidR="00205E2F" w:rsidRPr="008E58E5" w:rsidRDefault="00205E2F">
            <w:pPr>
              <w:spacing w:after="0" w:line="259" w:lineRule="auto"/>
              <w:rPr>
                <w:rFonts w:asciiTheme="minorEastAsia" w:eastAsiaTheme="minorEastAsia" w:hAnsiTheme="minorEastAsia"/>
                <w:lang w:eastAsia="ja-JP"/>
              </w:rPr>
            </w:pPr>
          </w:p>
          <w:p w:rsidR="00205E2F" w:rsidRPr="008E58E5" w:rsidRDefault="00205E2F">
            <w:pPr>
              <w:spacing w:after="0" w:line="259" w:lineRule="auto"/>
              <w:rPr>
                <w:rFonts w:asciiTheme="minorEastAsia" w:eastAsiaTheme="minorEastAsia" w:hAnsiTheme="minorEastAsia"/>
                <w:lang w:eastAsia="ja-JP"/>
              </w:rPr>
            </w:pPr>
          </w:p>
          <w:p w:rsidR="00854948" w:rsidRPr="008E58E5" w:rsidRDefault="00EB70DD">
            <w:pPr>
              <w:spacing w:after="0" w:line="259" w:lineRule="auto"/>
              <w:rPr>
                <w:rFonts w:asciiTheme="minorEastAsia" w:eastAsiaTheme="minorEastAsia" w:hAnsiTheme="minorEastAsia"/>
                <w:lang w:eastAsia="ja-JP"/>
              </w:rPr>
            </w:pPr>
            <w:r w:rsidRPr="008E58E5">
              <w:rPr>
                <w:rFonts w:asciiTheme="minorEastAsia" w:eastAsiaTheme="minorEastAsia" w:hAnsiTheme="minorEastAsia"/>
                <w:lang w:eastAsia="ja-JP"/>
              </w:rPr>
              <w:t xml:space="preserve">　　　　　　　　　　　　　　　　　　　　　　　　　　　　　　　</w:t>
            </w:r>
          </w:p>
          <w:p w:rsidR="00854948" w:rsidRPr="008E58E5" w:rsidRDefault="00EB70DD">
            <w:pPr>
              <w:spacing w:after="0" w:line="259" w:lineRule="auto"/>
              <w:rPr>
                <w:rFonts w:asciiTheme="minorEastAsia" w:eastAsiaTheme="minorEastAsia" w:hAnsiTheme="minorEastAsia"/>
                <w:lang w:eastAsia="ja-JP"/>
              </w:rPr>
            </w:pPr>
            <w:r w:rsidRPr="008E58E5">
              <w:rPr>
                <w:rFonts w:asciiTheme="minorEastAsia" w:eastAsiaTheme="minorEastAsia" w:hAnsiTheme="minorEastAsia"/>
                <w:lang w:eastAsia="ja-JP"/>
              </w:rPr>
              <w:t xml:space="preserve">　　　　　　　　　　　　　　　　　　　　　　　　　　　　　　　　　　　　　　　　　</w:t>
            </w:r>
          </w:p>
        </w:tc>
      </w:tr>
    </w:tbl>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11</w:t>
      </w:r>
      <w:r w:rsidR="00EB70DD" w:rsidRPr="008E58E5">
        <w:rPr>
          <w:rFonts w:asciiTheme="minorEastAsia" w:eastAsiaTheme="minorEastAsia" w:hAnsiTheme="minorEastAsia"/>
          <w:b/>
          <w:color w:val="1F3B5B"/>
          <w:sz w:val="23"/>
          <w:lang w:eastAsia="ja-JP"/>
        </w:rPr>
        <w:t xml:space="preserve">　添付資料一覧</w:t>
      </w:r>
    </w:p>
    <w:p w:rsidR="00854948" w:rsidRPr="008E58E5" w:rsidRDefault="00EB70DD" w:rsidP="00205E2F">
      <w:pPr>
        <w:spacing w:after="60" w:line="269" w:lineRule="auto"/>
        <w:ind w:firstLineChars="100" w:firstLine="190"/>
        <w:rPr>
          <w:rFonts w:asciiTheme="minorEastAsia" w:eastAsiaTheme="minorEastAsia" w:hAnsiTheme="minorEastAsia"/>
          <w:lang w:eastAsia="ja-JP"/>
        </w:rPr>
      </w:pPr>
      <w:r w:rsidRPr="008E58E5">
        <w:rPr>
          <w:rFonts w:asciiTheme="minorEastAsia" w:eastAsiaTheme="minorEastAsia" w:hAnsiTheme="minorEastAsia"/>
          <w:sz w:val="19"/>
          <w:lang w:eastAsia="ja-JP"/>
        </w:rPr>
        <w:t>推薦書に記載した内容を確認することができる資料を記載してください。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020"/>
        <w:gridCol w:w="3402"/>
        <w:gridCol w:w="2381"/>
        <w:gridCol w:w="2835"/>
      </w:tblGrid>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資料番号</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資料名</w:t>
            </w: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対応する項目</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資料の概要</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4</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5</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6</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7</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8</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205E2F" w:rsidRPr="008E58E5" w:rsidRDefault="00205E2F">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r w:rsidR="00854948" w:rsidRPr="008E58E5" w:rsidTr="00567D0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BF3E9E">
            <w:pPr>
              <w:spacing w:after="0" w:line="269" w:lineRule="auto"/>
              <w:jc w:val="center"/>
              <w:rPr>
                <w:rFonts w:asciiTheme="minorEastAsia" w:eastAsiaTheme="minorEastAsia" w:hAnsiTheme="minorEastAsia"/>
              </w:rPr>
            </w:pPr>
            <w:r>
              <w:rPr>
                <w:rFonts w:asciiTheme="minorEastAsia" w:eastAsiaTheme="minorEastAsia" w:hAnsiTheme="minorEastAsia"/>
              </w:rPr>
              <w:t>9</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E56FE2" w:rsidRPr="008E58E5" w:rsidRDefault="00E56FE2">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pPr>
              <w:spacing w:after="0" w:line="269" w:lineRule="auto"/>
              <w:rPr>
                <w:rFonts w:asciiTheme="minorEastAsia" w:eastAsiaTheme="minorEastAsia" w:hAnsiTheme="minorEastAsia"/>
              </w:rPr>
            </w:pP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pPr>
              <w:spacing w:after="0" w:line="269" w:lineRule="auto"/>
              <w:rPr>
                <w:rFonts w:asciiTheme="minorEastAsia" w:eastAsiaTheme="minorEastAsia" w:hAnsiTheme="minorEastAsia"/>
              </w:rPr>
            </w:pPr>
          </w:p>
        </w:tc>
      </w:tr>
      <w:tr w:rsidR="00854948" w:rsidRPr="008E58E5" w:rsidTr="00A6100A">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BF3E9E">
            <w:pPr>
              <w:spacing w:after="0" w:line="269" w:lineRule="auto"/>
              <w:jc w:val="center"/>
              <w:rPr>
                <w:rFonts w:asciiTheme="minorEastAsia" w:eastAsiaTheme="minorEastAsia" w:hAnsiTheme="minorEastAsia"/>
              </w:rPr>
            </w:pPr>
            <w:r>
              <w:rPr>
                <w:rFonts w:asciiTheme="minorEastAsia" w:eastAsiaTheme="minorEastAsia" w:hAnsiTheme="minorEastAsia"/>
              </w:rPr>
              <w:t>10</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E56FE2" w:rsidRPr="008E58E5" w:rsidRDefault="00E56FE2">
            <w:pPr>
              <w:spacing w:after="0" w:line="269" w:lineRule="auto"/>
              <w:rPr>
                <w:rFonts w:asciiTheme="minorEastAsia" w:eastAsiaTheme="minorEastAsia" w:hAnsiTheme="minorEastAsia"/>
              </w:rPr>
            </w:pPr>
          </w:p>
        </w:tc>
        <w:tc>
          <w:tcPr>
            <w:tcW w:w="238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pPr>
              <w:spacing w:after="0" w:line="269" w:lineRule="auto"/>
              <w:rPr>
                <w:rFonts w:asciiTheme="minorEastAsia" w:eastAsiaTheme="minorEastAsia" w:hAnsiTheme="minorEastAsia"/>
              </w:rPr>
            </w:pPr>
          </w:p>
        </w:tc>
        <w:tc>
          <w:tcPr>
            <w:tcW w:w="283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pPr>
              <w:spacing w:after="0" w:line="269" w:lineRule="auto"/>
              <w:rPr>
                <w:rFonts w:asciiTheme="minorEastAsia" w:eastAsiaTheme="minorEastAsia" w:hAnsiTheme="minorEastAsia"/>
              </w:rPr>
            </w:pPr>
          </w:p>
        </w:tc>
      </w:tr>
    </w:tbl>
    <w:p w:rsidR="00854948" w:rsidRPr="008E58E5" w:rsidRDefault="00EB70DD">
      <w:pPr>
        <w:spacing w:before="40" w:after="80"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※「対応する項目」欄には、</w:t>
      </w:r>
      <w:r w:rsidR="00205E2F" w:rsidRPr="008E58E5">
        <w:rPr>
          <w:rFonts w:asciiTheme="minorEastAsia" w:eastAsiaTheme="minorEastAsia" w:hAnsiTheme="minorEastAsia"/>
          <w:sz w:val="18"/>
          <w:lang w:eastAsia="ja-JP"/>
        </w:rPr>
        <w:t>１</w:t>
      </w:r>
      <w:r w:rsidRPr="008E58E5">
        <w:rPr>
          <w:rFonts w:asciiTheme="minorEastAsia" w:eastAsiaTheme="minorEastAsia" w:hAnsiTheme="minorEastAsia"/>
          <w:sz w:val="18"/>
          <w:lang w:eastAsia="ja-JP"/>
        </w:rPr>
        <w:t>「共通」</w:t>
      </w:r>
      <w:r w:rsidR="00205E2F" w:rsidRPr="008E58E5">
        <w:rPr>
          <w:rFonts w:asciiTheme="minorEastAsia" w:eastAsiaTheme="minorEastAsia" w:hAnsiTheme="minorEastAsia"/>
          <w:sz w:val="18"/>
          <w:lang w:eastAsia="ja-JP"/>
        </w:rPr>
        <w:t>、２</w:t>
      </w:r>
      <w:r w:rsidRPr="008E58E5">
        <w:rPr>
          <w:rFonts w:asciiTheme="minorEastAsia" w:eastAsiaTheme="minorEastAsia" w:hAnsiTheme="minorEastAsia"/>
          <w:sz w:val="18"/>
          <w:lang w:eastAsia="ja-JP"/>
        </w:rPr>
        <w:t>「技能の卓越性」</w:t>
      </w:r>
      <w:r w:rsidR="00205E2F" w:rsidRPr="008E58E5">
        <w:rPr>
          <w:rFonts w:asciiTheme="minorEastAsia" w:eastAsiaTheme="minorEastAsia" w:hAnsiTheme="minorEastAsia"/>
          <w:sz w:val="18"/>
          <w:lang w:eastAsia="ja-JP"/>
        </w:rPr>
        <w:t>、３</w:t>
      </w:r>
      <w:r w:rsidRPr="008E58E5">
        <w:rPr>
          <w:rFonts w:asciiTheme="minorEastAsia" w:eastAsiaTheme="minorEastAsia" w:hAnsiTheme="minorEastAsia"/>
          <w:sz w:val="18"/>
          <w:lang w:eastAsia="ja-JP"/>
        </w:rPr>
        <w:t>「後進技能者の指導育成及び技能継承」</w:t>
      </w:r>
      <w:r w:rsidR="00205E2F" w:rsidRPr="008E58E5">
        <w:rPr>
          <w:rFonts w:asciiTheme="minorEastAsia" w:eastAsiaTheme="minorEastAsia" w:hAnsiTheme="minorEastAsia"/>
          <w:sz w:val="18"/>
          <w:lang w:eastAsia="ja-JP"/>
        </w:rPr>
        <w:t>、４</w:t>
      </w:r>
      <w:r w:rsidRPr="008E58E5">
        <w:rPr>
          <w:rFonts w:asciiTheme="minorEastAsia" w:eastAsiaTheme="minorEastAsia" w:hAnsiTheme="minorEastAsia"/>
          <w:sz w:val="18"/>
          <w:lang w:eastAsia="ja-JP"/>
        </w:rPr>
        <w:t>「本市の産業又は市民生活への貢献」</w:t>
      </w:r>
      <w:r w:rsidR="00205E2F" w:rsidRPr="008E58E5">
        <w:rPr>
          <w:rFonts w:asciiTheme="minorEastAsia" w:eastAsiaTheme="minorEastAsia" w:hAnsiTheme="minorEastAsia"/>
          <w:sz w:val="18"/>
          <w:lang w:eastAsia="ja-JP"/>
        </w:rPr>
        <w:t>、５</w:t>
      </w:r>
      <w:r w:rsidRPr="008E58E5">
        <w:rPr>
          <w:rFonts w:asciiTheme="minorEastAsia" w:eastAsiaTheme="minorEastAsia" w:hAnsiTheme="minorEastAsia"/>
          <w:sz w:val="18"/>
          <w:lang w:eastAsia="ja-JP"/>
        </w:rPr>
        <w:t>「模範性」のいずれか</w:t>
      </w:r>
      <w:r w:rsidR="00205E2F" w:rsidRPr="008E58E5">
        <w:rPr>
          <w:rFonts w:asciiTheme="minorEastAsia" w:eastAsiaTheme="minorEastAsia" w:hAnsiTheme="minorEastAsia"/>
          <w:sz w:val="18"/>
          <w:lang w:eastAsia="ja-JP"/>
        </w:rPr>
        <w:t>の番号</w:t>
      </w:r>
      <w:r w:rsidRPr="008E58E5">
        <w:rPr>
          <w:rFonts w:asciiTheme="minorEastAsia" w:eastAsiaTheme="minorEastAsia" w:hAnsiTheme="minorEastAsia"/>
          <w:sz w:val="18"/>
          <w:lang w:eastAsia="ja-JP"/>
        </w:rPr>
        <w:t>を記載してください。</w:t>
      </w:r>
    </w:p>
    <w:p w:rsidR="00BF3E9E" w:rsidRDefault="00BF3E9E">
      <w:pPr>
        <w:spacing w:before="120" w:after="60" w:line="269" w:lineRule="auto"/>
        <w:rPr>
          <w:rFonts w:asciiTheme="minorEastAsia" w:eastAsiaTheme="minorEastAsia" w:hAnsiTheme="minorEastAsia"/>
          <w:b/>
          <w:color w:val="1F3B5B"/>
          <w:sz w:val="23"/>
          <w:lang w:eastAsia="ja-JP"/>
        </w:rPr>
      </w:pPr>
    </w:p>
    <w:p w:rsidR="00854948" w:rsidRPr="008E58E5" w:rsidRDefault="00EB70DD">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（注）</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１　各記載欄には、審査項目に対応する具体的事実、時期、内容及び実績を記載してください。</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２　各記載欄には、当該記載内容を確認することができる添付資料の番号を必ず記載してください。</w:t>
      </w:r>
    </w:p>
    <w:p w:rsidR="00854948" w:rsidRPr="008E58E5" w:rsidRDefault="00EB70DD" w:rsidP="00205E2F">
      <w:pPr>
        <w:spacing w:after="6" w:line="269" w:lineRule="auto"/>
        <w:ind w:left="180" w:hangingChars="100" w:hanging="180"/>
        <w:rPr>
          <w:rFonts w:asciiTheme="minorEastAsia" w:eastAsiaTheme="minorEastAsia" w:hAnsiTheme="minorEastAsia"/>
          <w:lang w:eastAsia="ja-JP"/>
        </w:rPr>
      </w:pPr>
      <w:r w:rsidRPr="008E58E5">
        <w:rPr>
          <w:rFonts w:asciiTheme="minorEastAsia" w:eastAsiaTheme="minorEastAsia" w:hAnsiTheme="minorEastAsia"/>
          <w:sz w:val="18"/>
          <w:lang w:eastAsia="ja-JP"/>
        </w:rPr>
        <w:t>３　記載欄が不足する場合は、任意様式により追加してください。この場合においても、追加資料には該当する項目名を明記してください。</w:t>
      </w:r>
    </w:p>
    <w:p w:rsidR="00854948" w:rsidRPr="008E58E5" w:rsidRDefault="00EB70DD" w:rsidP="00205E2F">
      <w:pPr>
        <w:spacing w:after="6" w:line="269" w:lineRule="auto"/>
        <w:ind w:left="180" w:hangingChars="100" w:hanging="180"/>
        <w:rPr>
          <w:rFonts w:asciiTheme="minorEastAsia" w:eastAsiaTheme="minorEastAsia" w:hAnsiTheme="minorEastAsia"/>
          <w:lang w:eastAsia="ja-JP"/>
        </w:rPr>
      </w:pPr>
      <w:r w:rsidRPr="008E58E5">
        <w:rPr>
          <w:rFonts w:asciiTheme="minorEastAsia" w:eastAsiaTheme="minorEastAsia" w:hAnsiTheme="minorEastAsia"/>
          <w:sz w:val="18"/>
          <w:lang w:eastAsia="ja-JP"/>
        </w:rPr>
        <w:t>４　各記載欄が空欄である場合は不備として取り扱います。やむを得ず該当する事実がない場合は、「該当なし」と記載した上で、その理由を簡潔に記載してください。</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５　添付資料は、推薦書に記載した内容を客観的に確認することができるものを添付してください。</w:t>
      </w:r>
    </w:p>
    <w:p w:rsidR="00F678CA" w:rsidRPr="00F678CA" w:rsidRDefault="00F678CA" w:rsidP="00F678CA">
      <w:pPr>
        <w:spacing w:after="6" w:line="269" w:lineRule="auto"/>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６　添付資料の例は、選考要領第４第１項各号に掲げる事項の区分に応じ、おおむね次のとおりです。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(1) 技能の卓越性</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資格証、免許証、技能検定合格証書、認定証、表彰状、感謝状、新聞記事、業界誌記事、作品写真、施工実績資料、製品カタログ、特許又は実用新案に関する資料その他技能の卓越性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(2) 後進技能者の指導育成及び技能継承への寄与</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講師歴、研修実績、指導記録、教材、育成実績資料、技能講習会等への従事記録、後継者育成に関する資料その他後進技能者の指導育成又は技能継承への寄与を確認することができる資料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(3) 技能を通じた本市の産業又は市民生活への貢献</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地域活動記録、団体活動記録、災害対応実績、地域産業への貢献に関する資料、市民生活の向上に寄与したことが分かる資料その他本市の産業又は市民生活への貢献を確認することができる資料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(4) 勤務実績、社会的信望その他他の技能者の模範となる事情</w:t>
      </w:r>
    </w:p>
    <w:p w:rsidR="00854948" w:rsidRPr="008E58E5" w:rsidRDefault="00F678CA" w:rsidP="005920E4">
      <w:pPr>
        <w:spacing w:after="6" w:line="269" w:lineRule="auto"/>
        <w:ind w:left="180" w:hangingChars="100" w:hanging="180"/>
        <w:rPr>
          <w:rFonts w:asciiTheme="minorEastAsia" w:eastAsiaTheme="minorEastAsia" w:hAnsiTheme="minorEastAsia"/>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勤続年数証明、在職証明書、営業証明書、勤務成績に関する資料、推薦団体の意見書、役職歴に関する資料その他勤務実績、社会的信望又は模範性を確認することができる資料</w:t>
      </w:r>
    </w:p>
    <w:sectPr w:rsidR="00854948" w:rsidRPr="008E58E5" w:rsidSect="001B4AC9">
      <w:pgSz w:w="11906" w:h="16838"/>
      <w:pgMar w:top="850" w:right="1020" w:bottom="568" w:left="1020"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FF5" w:rsidRDefault="009D4FF5" w:rsidP="004C2CD8">
      <w:pPr>
        <w:spacing w:after="0" w:line="240" w:lineRule="auto"/>
      </w:pPr>
      <w:r>
        <w:separator/>
      </w:r>
    </w:p>
  </w:endnote>
  <w:endnote w:type="continuationSeparator" w:id="0">
    <w:p w:rsidR="009D4FF5" w:rsidRDefault="009D4FF5" w:rsidP="004C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FF5" w:rsidRDefault="009D4FF5" w:rsidP="004C2CD8">
      <w:pPr>
        <w:spacing w:after="0" w:line="240" w:lineRule="auto"/>
      </w:pPr>
      <w:r>
        <w:separator/>
      </w:r>
    </w:p>
  </w:footnote>
  <w:footnote w:type="continuationSeparator" w:id="0">
    <w:p w:rsidR="009D4FF5" w:rsidRDefault="009D4FF5" w:rsidP="004C2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savePreviewPicture/>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D03A2"/>
    <w:rsid w:val="000E2F7A"/>
    <w:rsid w:val="000F03CA"/>
    <w:rsid w:val="0015074B"/>
    <w:rsid w:val="001B4AC9"/>
    <w:rsid w:val="00205E2F"/>
    <w:rsid w:val="0029639D"/>
    <w:rsid w:val="002A475C"/>
    <w:rsid w:val="002C1CE4"/>
    <w:rsid w:val="00325DBA"/>
    <w:rsid w:val="00326F90"/>
    <w:rsid w:val="004C2CD8"/>
    <w:rsid w:val="004D37A1"/>
    <w:rsid w:val="00567D09"/>
    <w:rsid w:val="005920E4"/>
    <w:rsid w:val="006663D2"/>
    <w:rsid w:val="00737EA3"/>
    <w:rsid w:val="007517E8"/>
    <w:rsid w:val="00754471"/>
    <w:rsid w:val="007C21A2"/>
    <w:rsid w:val="007F2370"/>
    <w:rsid w:val="00854948"/>
    <w:rsid w:val="008E58E5"/>
    <w:rsid w:val="00906916"/>
    <w:rsid w:val="009D4FF5"/>
    <w:rsid w:val="00A57424"/>
    <w:rsid w:val="00A6100A"/>
    <w:rsid w:val="00AA1D8D"/>
    <w:rsid w:val="00AE6913"/>
    <w:rsid w:val="00AF334A"/>
    <w:rsid w:val="00B47730"/>
    <w:rsid w:val="00BF1276"/>
    <w:rsid w:val="00BF2968"/>
    <w:rsid w:val="00BF3E9E"/>
    <w:rsid w:val="00C463E2"/>
    <w:rsid w:val="00CB0664"/>
    <w:rsid w:val="00D34BCC"/>
    <w:rsid w:val="00DE444B"/>
    <w:rsid w:val="00E02F5A"/>
    <w:rsid w:val="00E56FE2"/>
    <w:rsid w:val="00EB70DD"/>
    <w:rsid w:val="00F678CA"/>
    <w:rsid w:val="00FA07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efaultImageDpi w14:val="300"/>
  <w15:docId w15:val="{91A62A93-5C8D-4487-AE8A-75722FC8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Noto Sans CJK JP" w:eastAsia="Noto Sans CJK JP" w:hAnsi="Noto Sans CJK JP"/>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8D3C-1100-43B7-B17D-BABAB6BD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444</Words>
  <Characters>2537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隅田　典孝</cp:lastModifiedBy>
  <cp:revision>21</cp:revision>
  <dcterms:created xsi:type="dcterms:W3CDTF">2026-03-26T06:32:00Z</dcterms:created>
  <dcterms:modified xsi:type="dcterms:W3CDTF">2026-04-14T05:14:00Z</dcterms:modified>
  <cp:category/>
</cp:coreProperties>
</file>